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ec1" w14:textId="a3b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30 сентября 2013 года N 19/1. Зарегистрировано Департаментом юстиции Северо-Казахстанской области 9 сентября 2013 года N 2375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16 января 2013 года, опубликовано 1 февраля 2013 года в газете «Ауыл арайы», 1 февраля 2013 года в газете «Сельская новь»),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2 743 178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2 444 446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2 850 460,1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24 105,8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-130 883,9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130 883,9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2013 год в сумме 320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внеочередной сессии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района»                     С. Садвокасова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2013 года № 19/1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1173"/>
        <w:gridCol w:w="6793"/>
        <w:gridCol w:w="2653"/>
      </w:tblGrid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2 743 178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3"/>
        <w:gridCol w:w="1113"/>
        <w:gridCol w:w="7633"/>
        <w:gridCol w:w="2333"/>
      </w:tblGrid>
      <w:tr>
        <w:trPr>
          <w:trHeight w:val="15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2 850 460,1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9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2 191 567,2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1 967 395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1 703 609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224 172,2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224 172,2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38 795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26 194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96 737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4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15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2013 года № 19/1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451 007 – Социальная помощь отдельным категориям, нуждающихся граждан по решениям местных представительных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0"/>
        <w:gridCol w:w="2040"/>
      </w:tblGrid>
      <w:tr>
        <w:trPr>
          <w:trHeight w:val="51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помощь: участникам и инвалидам Великой Отечественной войны на посещение бань и парикмахерских;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а также лицам, приравненным к ним на зубопротезирование (кроме драгоценных металлов, протезов из металлопластики, металлокерамики, металлоакрила);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320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отдельным категориям граждан: участникам и инвалидам Великой Отечественной войны,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войны; вдовам воинов, погибших в годы Великой Отечественной войны, не вступившим в повторный брак; Героям Советского Союза; Кавалерам орденов Славы трех степеней, Трудовой Славы трех степеней; лицам, удостоенным званий Героя Социалистического труда и "Халык Қаһарманы"; лицам, награжденным орденами и медалями бывшего Советского Союза за самоотверженный труд и безупречную воинскую службу в тылу в годы Великой Отечественной войны; многодетным матерям, награжденным подвеской "Алтын алқа", "Күміс алқа" или получившим ранее звание "Мать-героиня"; а также награжденных орденами «Материнская слава» первой и второй степени; лицам которым назначены пенсии за особые заслуги перед Республикой Казахстан; лицам, пострадавшим от политических репрессий, являющимся пенсионерами; инвалидам;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45" w:hRule="atLeast"/>
        </w:trPr>
        <w:tc>
          <w:tcPr>
            <w:tcW w:w="1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2013 года № 19/1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13"/>
        <w:gridCol w:w="1233"/>
        <w:gridCol w:w="7333"/>
        <w:gridCol w:w="2413"/>
      </w:tblGrid>
      <w:tr>
        <w:trPr>
          <w:trHeight w:val="15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