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1a4" w14:textId="1c18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№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сентября 2013 года N 18/1. Зарегистрировано Департаментом юстиции Северо-Казахстанской области 24 сентября 2013 года N 2366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2012 года № 11/1 «О районном бюджете Жамбылского района на 2013-2015 годы» (зарегистрировано в Реестре государственной регистрации нормативных правовых актов под № 2066 от 16 января 2013 года, опубликовано 1 февраля 2013 года в газете «Ауыл арайы», 1 февраля 2013 года в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2 724 678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2 444 446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2 831 960,1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24 105,8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-130 883,9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130 883,9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20 000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3 581 тысяч тенге -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423 тысяч тенге –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ХVІІІ внеочередной сессии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района»           С. Садвокасова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1093"/>
        <w:gridCol w:w="8133"/>
        <w:gridCol w:w="1853"/>
      </w:tblGrid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2 724 678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53"/>
        <w:gridCol w:w="1053"/>
        <w:gridCol w:w="7733"/>
        <w:gridCol w:w="2393"/>
      </w:tblGrid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2 831 960,1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2 178 611,2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1 955 039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66 541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4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-130 883,9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15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33"/>
        <w:gridCol w:w="993"/>
        <w:gridCol w:w="7753"/>
        <w:gridCol w:w="2233"/>
      </w:tblGrid>
      <w:tr>
        <w:trPr>
          <w:trHeight w:val="15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