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bc78" w14:textId="7fab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2012 года N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5 июля 2013 года N 16/1. Зарегистрировано Департаментом юстиции Северо-Казахстанской области 18 июля 2013 года N 2326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5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16 января 2013 года, опубликовано 1 февраля 2013 года в газете «Ауыл арайы», 1 февраля 2013 года в газете «Сельская новь»,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«1) доходы – 2 700 674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273 732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2 420 442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2 807 956,1 тысяч тенге</w:t>
      </w:r>
      <w:r>
        <w:rPr>
          <w:rFonts w:ascii="Times New Roman"/>
          <w:b w:val="false"/>
          <w:i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20 896,8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24 105,8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3 209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-130 883,9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130 883,9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3 209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4191 тысяч тенге – на реализацию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7 001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613 тысяч тенге – на развитие сельских населенных пунктов в рамках Дорожной карты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 Секретарь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 внеочередной сессии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Сураганов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Жамбылского района»          С. Садвокасова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июля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16/1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9153"/>
        <w:gridCol w:w="1853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2 700 674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273 732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73"/>
        <w:gridCol w:w="9053"/>
        <w:gridCol w:w="227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2 807 956,1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2 178 611,2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16/1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693"/>
        <w:gridCol w:w="9253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Железенский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