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7241" w14:textId="6047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
и помещений для проведения встреч с выборщиками кандидатов в акимы 
сельских округов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июля 2013 года N 184. Зарегистрировано Департаментом юстиции Северо-Казахстанской области 10 июля 2013 года N 2307. Утратило силу - постановлением акимата Жамбылского района Северо-Казахстанской области от 1 октября 2013 года N 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Жамбылского района Северо-Казахстанской области от 01.10.2013 N 296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Жамбылской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Жамбылского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выборщиками всем кандидатам в акимы сельских округов на территории Жамбылского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Жамбылского района Северо-Казахстанской области Пестову Елену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23 июля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О. Каппасов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Жамбылской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Л. В. Топорова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июля 2013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2013 года № 184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акимы сельских округов на территории Жамбылского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554"/>
        <w:gridCol w:w="62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село Пресновка, улица Е. Шайкина, Центральная площадь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2013 года № 184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выборщиками кандидатам в акимы сельских округов на территории Жамбылского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500"/>
        <w:gridCol w:w="7370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встреч с выборщиками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Пресновка, Центральная библиотека, улица Потанина, 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