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2ace" w14:textId="e272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15 августа 2012 года N 228 "Об утверждении регламентов государственных услуг оказываемых отделом занятости и социальных программ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января 2013 года N 3. Зарегистрировано Департаментом юстиции Северо-Казахстанской области 7 февраля 2013 года N 2164.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«Об утверждении регламентов государственных услуг оказываемых отделом занятости и социальных программ Жамбылского района Северо-Казахстанской области» от 15 августа 2012 года № 228 (зарегистрировано в Реестре государственной регистрации нормативных правовых актов за № 1851 от 14 сентября 2012 года, опубликовано в районных газетах 21 сентября 2012 года «Ауыл арайы» № 42, 21 сентября 2012 года «Сельская новь»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жилищной помощи», утвержденный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В. 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января 2013 года N 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августа 2013 года N 228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 1. Основные понятия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Жамбылского района Северо-Казахстанской области».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Жамбылского района Северо-Казахстанской области» (далее - уполномоченный орган), а также через отдел по Жамбылскому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www.ozsp-zhb.sko.kz,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4335"/>
        <w:gridCol w:w="2276"/>
        <w:gridCol w:w="1932"/>
      </w:tblGrid>
      <w:tr>
        <w:trPr>
          <w:trHeight w:val="6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Жамбылского района Северо-Казахстанской области»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06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8-71544-2-12-35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082"/>
        <w:gridCol w:w="4243"/>
        <w:gridCol w:w="2113"/>
        <w:gridCol w:w="2021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Горького, 10 «Г»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8-715-44-2-29-16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