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2195" w14:textId="6762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4 января 2013 года N 2. Зарегистрировано Департаментом юстиции Северо-Казахстанской области 7 февраля 2013 года N 2162.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Жамбылского района Северо-Казахстанской области от 21.05.2013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Жамбылского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Северо–Казахстанской области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 В.Балахонцев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Жамбылского района»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www.roo-zhb.sko.kz.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Жамбылского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Жамбылский район,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Шайкина, 29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2-10-39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Жамбылского района Северо-Казахстанской области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Жамбылского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2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Жамбылского района»;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Жамбылского района» (далее – уполномоченный орган) и организациями образования Жамбылского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www.roo-zhb.sko.kz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Жамбылского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Жамбылский район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Е.Шайкина, 29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2-10-39</w:t>
            </w:r>
          </w:p>
        </w:tc>
      </w:tr>
    </w:tbl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906"/>
        <w:gridCol w:w="3359"/>
        <w:gridCol w:w="3425"/>
        <w:gridCol w:w="2476"/>
      </w:tblGrid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«Айымжанская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с.Айымжан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«Архангельская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«Баянская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Жамбылский район, с.Баян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«Благовещенская средняя  школа № 1»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с.Благовещенка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«Благовещенская средняя школа № 2»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с.Благовещенка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«Буденовская средняя школа» 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 Буденное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«Екатериновская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с.Екатериновка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«Жамбылская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с.Жамбыл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«Железенская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с.Железное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им. Г. Мусрепова»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с.Жанажол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«Казанская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с.Казанка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«Кайранкольская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с.Кайранколь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«Кладбинская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с.Кладбинка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«Майбалыкская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 Майбалык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«Мирненская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 Мирное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им. С. Муканова»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с.Святодуховка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«Новорыбинская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с.Новорыбинка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«Озерная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с.Озерное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«Петровская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с.Петровка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«Пресновская средняя школа-гимназия имени И.П.Шухова»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с.Пресновка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«Пресновская средняя школа №2»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с.Пресновка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«Пресноредутская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 Пресноредуть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«Троицкая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 Троицкое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«Украинская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с.Украинское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«Ульговская старшая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с.Ульго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«Айтуарская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с.Айтуар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«Амангельдинская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Жамбылский район, с.Амангельды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«Бауманская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район,с.Баумана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«Есперлинская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с.Есперлі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«Кайранкольская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с.Новое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«Каракамысская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с.Каракамыс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«Ольговская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с.Ольговка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«Рождественская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с.Рождественка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«Сабитовская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с.Сабит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«Суаткольская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с.Суатколь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«Узынкольская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с.Узынколь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«Чапаевская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с.Чапаевка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«Акбалыкская основная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с.Акбалык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«Богдановская начальная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с.Богдановка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«Макарьевская начальная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с.Макарьевка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«Сенжарская неполная средняя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с.Сенжарка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«Орманская старшая школа»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Жамбылский район, с.Орталык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2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 Жамбылского района»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www.roo-zhb.sko.kz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Жамбылский район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2-15-69</w:t>
            </w:r>
          </w:p>
        </w:tc>
      </w:tr>
    </w:tbl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Жамбылского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Жамбылский район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Е.Шайкина, 29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2-10-39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2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Жамбылского района»: www.zhb.sko.kz, государственного учреждения «Отдел образования Жамбылского района»: www.roo-zhb.sko.kz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392"/>
        <w:gridCol w:w="4393"/>
        <w:gridCol w:w="4649"/>
      </w:tblGrid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5-35-35,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zham-arhangelsk@sko.kz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Баянаульского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Баян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5-23-58,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5-23-28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E-mail:zham-bayanaul@sko.kz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Благовещенского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Благовещенка, улица Мира, 1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3-13-20,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zham-blagovesh@sko.kz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 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Жамбыл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5-17-08,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5-19-68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zham-zhambyl@sko.kz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Железенского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Железное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5-27-36,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2-24-51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zham-zhelezensk@sko.kz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Казанка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5-26-36,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zham-kazansk@sko.kz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Кайранкольского 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Кайранколь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3-41-41,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3-43-40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zham-kairankol@sko.kz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Кладбинского 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Кладбинка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2-55-38,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2-55-38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zham-kladbinsk@sko.kz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 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Святодуховка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5-13-34,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5-24-74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zham-maibalyk@sko.kz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Мирного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Мирное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5-21-36,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факс: 2-27-76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zham-mirnyi@sko.kz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(71547) 3-31-69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3-31-33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zham-ozernyi@sko.kz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 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Новорыбинка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2-50-36,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2-53-36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zham-novorobinsk@sko.kz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Пресноредутского 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Пресноредуть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2-33-81,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2-33-48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zham-presnored@sko.kz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 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Буденное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2-34-31,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2-34-61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zham-pervomai@sko.kz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Пресновского 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улица Дружбы, 19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zham-presnovsky@sko.kz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Троицкое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5-20-61,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5-37-30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zham-troitsk@sko.kz</w:t>
            </w:r>
          </w:p>
        </w:tc>
      </w:tr>
    </w:tbl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1"/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