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5b48" w14:textId="2fb5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декабря 2013 года N 25/148. Зарегистрировано Департаментом юстиции Северо-Казахстанской области 21 января 2014 года N 2501. Утратило силу решением маслихата  Есильского  района Северо-Казахстанской области от 3 июля 2014 года N 33/206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  Есильского  района Северо-Казахстанской области от 3.07.2014 </w:t>
      </w:r>
      <w:r>
        <w:rPr>
          <w:rFonts w:ascii="Times New Roman"/>
          <w:b w:val="false"/>
          <w:i w:val="false"/>
          <w:color w:val="ff0000"/>
          <w:sz w:val="28"/>
        </w:rPr>
        <w:t>N 33/206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2014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пунктов 1, 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Шкодин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