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933a" w14:textId="04f9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20 декабря 2012 года N 13/65 "О Есильском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10 декабря 2013 года N 24/143. Зарегистрировано Департаментом юстиции Северо-Казахстанской области 13 декабря 2013 года N 2440. Утратило силу (письмо маслихата Есильского района Северо-Казахстанской области от 25 февраля 2014 года N 7.2.1-22/45)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Есильского района Северо-Казахстанской области от 25.02.2014 N 7.2.1-22/45)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20 декабря 2012 года № 13/65 «О Есильском районном бюджете на 2013-2015 годы» (зарегистрировано в Реестре государственной регистрации нормативных правовых актов под № 2063 от 15 января 2013 года, опубликовано 8 февраля 2013 года в газете «Есіл таңы», 8 февраля 2013 года в газете «Ишим»)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Есильский районный бюджет на 2013-2015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- 2 751 148,2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- 300 848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- 3 296,5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- 11 786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- 2 435 217,7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- 2 764 422,2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- 63 241,6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- 69 412,7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- 6 171,1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- 2 260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-78 775,6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бюджета: 78 775,6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- 69 273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- 6171,1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- 15 673,7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       В. Шкодин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       Г. Стороженко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10 декабря 2013 года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декабря 2013 года № 24/143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13/65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373"/>
        <w:gridCol w:w="1153"/>
        <w:gridCol w:w="6653"/>
        <w:gridCol w:w="2633"/>
      </w:tblGrid>
      <w:tr>
        <w:trPr>
          <w:trHeight w:val="12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2 751 148,2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300 848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206 967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206 967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74 676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30 075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6 735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35 566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8 827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</w:t>
            </w:r>
          </w:p>
        </w:tc>
      </w:tr>
      <w:tr>
        <w:trPr>
          <w:trHeight w:val="16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3 296,5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996,5</w:t>
            </w:r>
          </w:p>
        </w:tc>
      </w:tr>
      <w:tr>
        <w:trPr>
          <w:trHeight w:val="7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7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2 435 217,7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2 435 217,7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2 435 217,7</w:t>
            </w:r>
          </w:p>
        </w:tc>
      </w:tr>
      <w:tr>
        <w:trPr>
          <w:trHeight w:val="23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2 764 422,2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241 512,3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</w:t>
            </w:r>
          </w:p>
        </w:tc>
      </w:tr>
      <w:tr>
        <w:trPr>
          <w:trHeight w:val="9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61910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60246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143 251,3</w:t>
            </w:r>
          </w:p>
        </w:tc>
      </w:tr>
      <w:tr>
        <w:trPr>
          <w:trHeight w:val="9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140441,3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2810,0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</w:t>
            </w:r>
          </w:p>
        </w:tc>
      </w:tr>
      <w:tr>
        <w:trPr>
          <w:trHeight w:val="17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23187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244,8</w:t>
            </w:r>
          </w:p>
        </w:tc>
      </w:tr>
      <w:tr>
        <w:trPr>
          <w:trHeight w:val="9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466,2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</w:tr>
      <w:tr>
        <w:trPr>
          <w:trHeight w:val="7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5 659</w:t>
            </w:r>
          </w:p>
        </w:tc>
      </w:tr>
      <w:tr>
        <w:trPr>
          <w:trHeight w:val="9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</w:t>
            </w:r>
          </w:p>
        </w:tc>
      </w:tr>
      <w:tr>
        <w:trPr>
          <w:trHeight w:val="15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10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</w:p>
        </w:tc>
      </w:tr>
      <w:tr>
        <w:trPr>
          <w:trHeight w:val="9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1 863 034</w:t>
            </w:r>
          </w:p>
        </w:tc>
      </w:tr>
      <w:tr>
        <w:trPr>
          <w:trHeight w:val="8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округа.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1 861 020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50 220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100 338</w:t>
            </w:r>
          </w:p>
        </w:tc>
      </w:tr>
      <w:tr>
        <w:trPr>
          <w:trHeight w:val="15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 и ребенка(детей), оставшегося без попечения родителей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6 170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1 603 901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42 305</w:t>
            </w:r>
          </w:p>
        </w:tc>
      </w:tr>
      <w:tr>
        <w:trPr>
          <w:trHeight w:val="9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11 336</w:t>
            </w:r>
          </w:p>
        </w:tc>
      </w:tr>
      <w:tr>
        <w:trPr>
          <w:trHeight w:val="10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</w:p>
        </w:tc>
      </w:tr>
      <w:tr>
        <w:trPr>
          <w:trHeight w:val="13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9 148</w:t>
            </w:r>
          </w:p>
        </w:tc>
      </w:tr>
      <w:tr>
        <w:trPr>
          <w:trHeight w:val="7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31 732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94 121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71 931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21 733</w:t>
            </w:r>
          </w:p>
        </w:tc>
      </w:tr>
      <w:tr>
        <w:trPr>
          <w:trHeight w:val="18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4 588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10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</w:t>
            </w:r>
          </w:p>
        </w:tc>
      </w:tr>
      <w:tr>
        <w:trPr>
          <w:trHeight w:val="7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29 896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7 244</w:t>
            </w:r>
          </w:p>
        </w:tc>
      </w:tr>
      <w:tr>
        <w:trPr>
          <w:trHeight w:val="21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3 755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18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органов.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21 355</w:t>
            </w:r>
          </w:p>
        </w:tc>
      </w:tr>
      <w:tr>
        <w:trPr>
          <w:trHeight w:val="11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19 474</w:t>
            </w:r>
          </w:p>
        </w:tc>
      </w:tr>
      <w:tr>
        <w:trPr>
          <w:trHeight w:val="8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302 755</w:t>
            </w:r>
          </w:p>
        </w:tc>
      </w:tr>
      <w:tr>
        <w:trPr>
          <w:trHeight w:val="10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10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10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</w:p>
        </w:tc>
      </w:tr>
      <w:tr>
        <w:trPr>
          <w:trHeight w:val="7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</w:p>
        </w:tc>
      </w:tr>
      <w:tr>
        <w:trPr>
          <w:trHeight w:val="9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</w:p>
        </w:tc>
      </w:tr>
      <w:tr>
        <w:trPr>
          <w:trHeight w:val="8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276 907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276 821</w:t>
            </w:r>
          </w:p>
        </w:tc>
      </w:tr>
      <w:tr>
        <w:trPr>
          <w:trHeight w:val="9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15 247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11 579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95 495,7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5 359</w:t>
            </w:r>
          </w:p>
        </w:tc>
      </w:tr>
      <w:tr>
        <w:trPr>
          <w:trHeight w:val="6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13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4 615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46 394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17 958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27 816</w:t>
            </w:r>
          </w:p>
        </w:tc>
      </w:tr>
      <w:tr>
        <w:trPr>
          <w:trHeight w:val="5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7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6 303</w:t>
            </w:r>
          </w:p>
        </w:tc>
      </w:tr>
      <w:tr>
        <w:trPr>
          <w:trHeight w:val="9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6 130</w:t>
            </w:r>
          </w:p>
        </w:tc>
      </w:tr>
      <w:tr>
        <w:trPr>
          <w:trHeight w:val="9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173,4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10 371</w:t>
            </w:r>
          </w:p>
        </w:tc>
      </w:tr>
      <w:tr>
        <w:trPr>
          <w:trHeight w:val="9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7 876,3</w:t>
            </w:r>
          </w:p>
        </w:tc>
      </w:tr>
      <w:tr>
        <w:trPr>
          <w:trHeight w:val="15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7 492,9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183,4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</w:t>
            </w:r>
          </w:p>
        </w:tc>
      </w:tr>
      <w:tr>
        <w:trPr>
          <w:trHeight w:val="9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5 661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4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78 195</w:t>
            </w:r>
          </w:p>
        </w:tc>
      </w:tr>
      <w:tr>
        <w:trPr>
          <w:trHeight w:val="6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66 598</w:t>
            </w:r>
          </w:p>
        </w:tc>
      </w:tr>
      <w:tr>
        <w:trPr>
          <w:trHeight w:val="9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16 140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10 309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38 867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11 597</w:t>
            </w:r>
          </w:p>
        </w:tc>
      </w:tr>
      <w:tr>
        <w:trPr>
          <w:trHeight w:val="12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</w:t>
            </w:r>
          </w:p>
        </w:tc>
      </w:tr>
      <w:tr>
        <w:trPr>
          <w:trHeight w:val="12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</w:p>
        </w:tc>
      </w:tr>
      <w:tr>
        <w:trPr>
          <w:trHeight w:val="9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10 663</w:t>
            </w:r>
          </w:p>
        </w:tc>
      </w:tr>
      <w:tr>
        <w:trPr>
          <w:trHeight w:val="9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10 663</w:t>
            </w:r>
          </w:p>
        </w:tc>
      </w:tr>
      <w:tr>
        <w:trPr>
          <w:trHeight w:val="12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4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коммуникации. Автомобильный транспорт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15 445,2</w:t>
            </w:r>
          </w:p>
        </w:tc>
      </w:tr>
      <w:tr>
        <w:trPr>
          <w:trHeight w:val="10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15 445,2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15 445,2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36 484,7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6 367</w:t>
            </w:r>
          </w:p>
        </w:tc>
      </w:tr>
      <w:tr>
        <w:trPr>
          <w:trHeight w:val="12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6 367</w:t>
            </w:r>
          </w:p>
        </w:tc>
      </w:tr>
      <w:tr>
        <w:trPr>
          <w:trHeight w:val="9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20 575,7</w:t>
            </w:r>
          </w:p>
        </w:tc>
      </w:tr>
      <w:tr>
        <w:trPr>
          <w:trHeight w:val="9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20 575,7</w:t>
            </w:r>
          </w:p>
        </w:tc>
      </w:tr>
      <w:tr>
        <w:trPr>
          <w:trHeight w:val="7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</w:t>
            </w:r>
          </w:p>
        </w:tc>
      </w:tr>
      <w:tr>
        <w:trPr>
          <w:trHeight w:val="16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9 483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15 329,8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15 329,8</w:t>
            </w:r>
          </w:p>
        </w:tc>
      </w:tr>
      <w:tr>
        <w:trPr>
          <w:trHeight w:val="7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13 197,8</w:t>
            </w:r>
          </w:p>
        </w:tc>
      </w:tr>
      <w:tr>
        <w:trPr>
          <w:trHeight w:val="15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63241,6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69412,7</w:t>
            </w:r>
          </w:p>
        </w:tc>
      </w:tr>
      <w:tr>
        <w:trPr>
          <w:trHeight w:val="21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12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69412,7</w:t>
            </w:r>
          </w:p>
        </w:tc>
      </w:tr>
      <w:tr>
        <w:trPr>
          <w:trHeight w:val="7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69412,7</w:t>
            </w:r>
          </w:p>
        </w:tc>
      </w:tr>
      <w:tr>
        <w:trPr>
          <w:trHeight w:val="7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69412,7</w:t>
            </w:r>
          </w:p>
        </w:tc>
      </w:tr>
      <w:tr>
        <w:trPr>
          <w:trHeight w:val="4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6171,1</w:t>
            </w:r>
          </w:p>
        </w:tc>
      </w:tr>
      <w:tr>
        <w:trPr>
          <w:trHeight w:val="4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6171,1</w:t>
            </w:r>
          </w:p>
        </w:tc>
      </w:tr>
      <w:tr>
        <w:trPr>
          <w:trHeight w:val="7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6171,1</w:t>
            </w:r>
          </w:p>
        </w:tc>
      </w:tr>
      <w:tr>
        <w:trPr>
          <w:trHeight w:val="7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4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0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9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0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Дефицит (профицит)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-78 775,6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І Финансирование дефицита (использование профицита бюджета)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78775,6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69273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69273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69273</w:t>
            </w:r>
          </w:p>
        </w:tc>
      </w:tr>
      <w:tr>
        <w:trPr>
          <w:trHeight w:val="22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6171,1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6171,1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6171,1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15673,7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15673,7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15673,7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декабря 2013 года № 24/143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13/65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173"/>
        <w:gridCol w:w="813"/>
        <w:gridCol w:w="7593"/>
        <w:gridCol w:w="2553"/>
      </w:tblGrid>
      <w:tr>
        <w:trPr>
          <w:trHeight w:val="30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143 251,3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143251,3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140441,3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8184,7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12915,7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9670,7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8796,7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8407,7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7872,7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15624,1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8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Ясновский дом культуры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Культура,спорт,туризм и информационное пространство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дом культуры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20575,7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20575,7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20575,7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1566,9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9512,8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