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f46f" w14:textId="7d2f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20 декабря 2012 года № 13/65 "О Есильском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6 ноября 2013 года N 22/112. Зарегистрировано Департаментом юстиции Северо-Казахстанской области 11 ноября 2013 года N 2398. Утратило силу (письмо маслихата Есильского района Северо-Казахстанской области от 25 февраля 2014 года N 7.2.1-22/45)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Есильского района Северо-Казахстанской области от 25.02.2014 N 7.2.1-22/45)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20 декабря 2012 года № 13/65 «О Есильском районном бюджете на 2013-2015 годы» (зарегистрировано в Реестре государственной регистрации нормативных правовых актов под № 2063 от 15 января 2013 года, опубликовано 8 февраля 2013 года в газете «Есіл таңы», 8 февраля 2013 года в газете «Ишим»)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Есильский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- 2 752 510,5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- 300848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- 3 296,5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- 11 786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2 436 580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- 2 765 784,5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- 63 241,6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- 69 412,7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- 6 171,1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- 2 260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-78 775,6тысяч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бюджета: 78 775,6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- 69 273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- 6171,1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- 15 673,7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Утвердить резерв местного исполнительного органа Есильского района на 2013 год в сумме 20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  М. Чекушева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    Г. Стороженко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ноября 2013 года № 22/112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13/65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373"/>
        <w:gridCol w:w="1153"/>
        <w:gridCol w:w="7053"/>
        <w:gridCol w:w="2253"/>
      </w:tblGrid>
      <w:tr>
        <w:trPr>
          <w:trHeight w:val="12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2 752 510,5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300 848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206 967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206 967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74 676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30 075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6 735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35 566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8 827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</w:t>
            </w:r>
          </w:p>
        </w:tc>
      </w:tr>
      <w:tr>
        <w:trPr>
          <w:trHeight w:val="16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3 296,5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996,5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2 436 580</w:t>
            </w:r>
          </w:p>
        </w:tc>
      </w:tr>
      <w:tr>
        <w:trPr>
          <w:trHeight w:val="7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2 436 580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2 436 580</w:t>
            </w:r>
          </w:p>
        </w:tc>
      </w:tr>
      <w:tr>
        <w:trPr>
          <w:trHeight w:val="23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2 765 784,5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241 512,3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11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61910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60246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</w:tr>
      <w:tr>
        <w:trPr>
          <w:trHeight w:val="11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143 251,3</w:t>
            </w:r>
          </w:p>
        </w:tc>
      </w:tr>
      <w:tr>
        <w:trPr>
          <w:trHeight w:val="12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140441,3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2810,0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  <w:tr>
        <w:trPr>
          <w:trHeight w:val="17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23187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244,8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466,2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5 659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</w:t>
            </w:r>
          </w:p>
        </w:tc>
      </w:tr>
      <w:tr>
        <w:trPr>
          <w:trHeight w:val="15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10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1 863 341</w:t>
            </w:r>
          </w:p>
        </w:tc>
      </w:tr>
      <w:tr>
        <w:trPr>
          <w:trHeight w:val="8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1 861 327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50 274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100 338</w:t>
            </w:r>
          </w:p>
        </w:tc>
      </w:tr>
      <w:tr>
        <w:trPr>
          <w:trHeight w:val="15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1 604 154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42 305</w:t>
            </w:r>
          </w:p>
        </w:tc>
      </w:tr>
      <w:tr>
        <w:trPr>
          <w:trHeight w:val="9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11 336</w:t>
            </w:r>
          </w:p>
        </w:tc>
      </w:tr>
      <w:tr>
        <w:trPr>
          <w:trHeight w:val="10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</w:p>
        </w:tc>
      </w:tr>
      <w:tr>
        <w:trPr>
          <w:trHeight w:val="13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</w:t>
            </w:r>
          </w:p>
        </w:tc>
      </w:tr>
      <w:tr>
        <w:trPr>
          <w:trHeight w:val="7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31 732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94 121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71 931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21 733</w:t>
            </w:r>
          </w:p>
        </w:tc>
      </w:tr>
      <w:tr>
        <w:trPr>
          <w:trHeight w:val="18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4 588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29 896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</w:t>
            </w:r>
          </w:p>
        </w:tc>
      </w:tr>
      <w:tr>
        <w:trPr>
          <w:trHeight w:val="21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3 755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18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21 355</w:t>
            </w:r>
          </w:p>
        </w:tc>
      </w:tr>
      <w:tr>
        <w:trPr>
          <w:trHeight w:val="12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19 474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302 755</w:t>
            </w:r>
          </w:p>
        </w:tc>
      </w:tr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10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8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276 907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276 821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15 247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11 579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95 495,7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12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46 394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17 958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27 816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6 303</w:t>
            </w:r>
          </w:p>
        </w:tc>
      </w:tr>
      <w:tr>
        <w:trPr>
          <w:trHeight w:val="9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</w:t>
            </w:r>
          </w:p>
        </w:tc>
      </w:tr>
      <w:tr>
        <w:trPr>
          <w:trHeight w:val="9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173,4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10 371</w:t>
            </w:r>
          </w:p>
        </w:tc>
      </w:tr>
      <w:tr>
        <w:trPr>
          <w:trHeight w:val="9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7 876,3</w:t>
            </w:r>
          </w:p>
        </w:tc>
      </w:tr>
      <w:tr>
        <w:trPr>
          <w:trHeight w:val="15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7 492,9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183,4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2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78 644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67 047</w:t>
            </w:r>
          </w:p>
        </w:tc>
      </w:tr>
      <w:tr>
        <w:trPr>
          <w:trHeight w:val="9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16 140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10 758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38 867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11 597</w:t>
            </w:r>
          </w:p>
        </w:tc>
      </w:tr>
      <w:tr>
        <w:trPr>
          <w:trHeight w:val="12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</w:t>
            </w:r>
          </w:p>
        </w:tc>
      </w:tr>
      <w:tr>
        <w:trPr>
          <w:trHeight w:val="12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Землеустройство,проводимое при установлении границ районов, городов областного значения, районного значения, сельских округов, поселков,сел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</w:p>
        </w:tc>
      </w:tr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</w:t>
            </w:r>
          </w:p>
        </w:tc>
      </w:tr>
      <w:tr>
        <w:trPr>
          <w:trHeight w:val="9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</w:t>
            </w:r>
          </w:p>
        </w:tc>
      </w:tr>
      <w:tr>
        <w:trPr>
          <w:trHeight w:val="12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15 445,2</w:t>
            </w:r>
          </w:p>
        </w:tc>
      </w:tr>
      <w:tr>
        <w:trPr>
          <w:trHeight w:val="10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15 445,2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15 445,2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37 091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</w:t>
            </w:r>
          </w:p>
        </w:tc>
      </w:tr>
      <w:tr>
        <w:trPr>
          <w:trHeight w:val="13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21 182</w:t>
            </w:r>
          </w:p>
        </w:tc>
      </w:tr>
      <w:tr>
        <w:trPr>
          <w:trHeight w:val="10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21 182</w:t>
            </w:r>
          </w:p>
        </w:tc>
      </w:tr>
      <w:tr>
        <w:trPr>
          <w:trHeight w:val="5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0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</w:p>
        </w:tc>
      </w:tr>
      <w:tr>
        <w:trPr>
          <w:trHeight w:val="16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9 483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7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10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15 329,8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15 329,8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13 197,8</w:t>
            </w:r>
          </w:p>
        </w:tc>
      </w:tr>
      <w:tr>
        <w:trPr>
          <w:trHeight w:val="15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63241,6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69412,7</w:t>
            </w:r>
          </w:p>
        </w:tc>
      </w:tr>
      <w:tr>
        <w:trPr>
          <w:trHeight w:val="21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69412,7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69412,7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69412,7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0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8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0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0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Дефицит (профицит) бюджета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-78 775,6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І Финансирование дефицита (использование профицита бюджета)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78775,6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69273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69273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69273</w:t>
            </w:r>
          </w:p>
        </w:tc>
      </w:tr>
      <w:tr>
        <w:trPr>
          <w:trHeight w:val="24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6171,1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ноября 2013 года № 22/112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13/65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73"/>
        <w:gridCol w:w="813"/>
        <w:gridCol w:w="8273"/>
        <w:gridCol w:w="1893"/>
      </w:tblGrid>
      <w:tr>
        <w:trPr>
          <w:trHeight w:val="30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сумма (тыс. тенге)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143 251,3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143251,3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140441,3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12915,7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9670,7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8796,7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8407,7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7872,7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15624,1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8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Ясновский дом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ноября 2013 года № 22/112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13/65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Социальная помощь отдельным категориям нуждающихся граждан по решению местных представительных органов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833"/>
        <w:gridCol w:w="8053"/>
        <w:gridCol w:w="1753"/>
      </w:tblGrid>
      <w:tr>
        <w:trPr>
          <w:trHeight w:val="25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9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ВОВ на посещение бань, парикмахерских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студентам из малообеспеченных семей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отдельным категориям граждан на санаторно-курортное лечение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9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оплату расходов на коммунальные услуги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8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льготное зубопротезирование участникам и инвалидам Великой Отечественной войны, лицам, а также лицам приравненным к ним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