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c7f3" w14:textId="128c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Есильского района Северо-Казахстанской области от 20 декабря 2012 года N 13/65 "О Есильском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октября 2013 года N 21/110. Зарегистрировано Департаментом юстиции Северо-Казахстанской области 29 октября 2013 года N 2380. Утратило силу (письмо маслихата Есильского района Северо-Казахстанской области от 25 февраля 2014 года N 7.2.1-22/45)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25.02.2014 N 7.2.1-22/45)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2012 года № 13/65 «О Есильском районном бюджете на 2013-2015 годы» (зарегистрировано в Реестре государственной регистрации нормативных правовых актов под № 2063 от 15 января 2013 года, опубликовано 8 февраля 2013 года в газете «Есіл таңы», 8 февраля 2013 года в газете «Ишим»)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Есильский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2 752 510,5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299 848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4 296,5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2 436 580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2 765 784,5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63 241,6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69 412,7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6 171,1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78 775,6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8 775,6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69 273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15 673,7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«13-3. Предусмотреть в районном бюджете на 2013 год расходы на обслуживание долга местных исполнительных органов и иных платежей по займам из областного бюджета в сумме 16,5 тысяч.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М. Чекушева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 Г. Стороженко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2013 года № 21/110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333"/>
        <w:gridCol w:w="1093"/>
        <w:gridCol w:w="5753"/>
        <w:gridCol w:w="2913"/>
      </w:tblGrid>
      <w:tr>
        <w:trPr>
          <w:trHeight w:val="12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2013 год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2 752 510,5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299 848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15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22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2013 год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2 765 784,5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235 079,3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10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56215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142 143,3</w:t>
            </w:r>
          </w:p>
        </w:tc>
      </w:tr>
      <w:tr>
        <w:trPr>
          <w:trHeight w:val="11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139333,3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7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15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5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9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1 862 041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1 859 927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5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ребенка(детей), оставшегося без попечения родителей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1 612 231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9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12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106 539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20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</w:t>
            </w:r>
          </w:p>
        </w:tc>
      </w:tr>
      <w:tr>
        <w:trPr>
          <w:trHeight w:val="21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7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</w:t>
            </w:r>
          </w:p>
        </w:tc>
      </w:tr>
      <w:tr>
        <w:trPr>
          <w:trHeight w:val="10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299 222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275 906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275 872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95 408,9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2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7 876,9</w:t>
            </w:r>
          </w:p>
        </w:tc>
      </w:tr>
      <w:tr>
        <w:trPr>
          <w:trHeight w:val="14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7 492,9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78 687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67 269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11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2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11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9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12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10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11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15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15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63241,6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20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9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-78 775,6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 бюджета)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78775,6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23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