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32db" w14:textId="8783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 на территории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10 июня 2013 года N 219. Зарегистрировано Департаментом юстиции Северо-Казахстанской области 5 июля 2013 года N 2301. Утратило силу постановлением акимата Есильского района Северо-Казахстанской области от 29 июня 2015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Есильского района Северо-Казахстанской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на территории Есильского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Есильского района Северо-Казахстанской области"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