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180f" w14:textId="6261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от 8 ноября 2012 года N 10/50 "О Правилах оказания малообеспеченным семьям (гражданам)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марта 2013 года N 14/82. Зарегистрировано Департаментом юстиции Северо-Казахстанской области 8 мая 2013 года N 2273. Утратило силу решением маслихата Есильского района Северо-Казахстанской области от 3 апреля 2019 года № 38/219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Северо-Казахстанской области от 03.04.2019 </w:t>
      </w:r>
      <w:r>
        <w:rPr>
          <w:rFonts w:ascii="Times New Roman"/>
          <w:b w:val="false"/>
          <w:i w:val="false"/>
          <w:color w:val="ff0000"/>
          <w:sz w:val="28"/>
        </w:rPr>
        <w:t>№ 38/219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8 ноября 2012 года № 10/50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под № 1986 от 10 декабря 2012 года, опубликовано 21 декабря 2012 года в районной газете "Есіл Таңы", 28 декабря 2012 года в районной газете "Ишим"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на государственном языке изложен в новой редакции, на русском языке оставить без изменений;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изложена в новой редакции, на русском языке оставить без изменений;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изложен в новой редакции, на русском языке оставить без изменений;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малообеспеченным семьям (гражданам) жилищной помощи на содержание жилья и оплату коммунальных услуг, утвержденных указанным решением (далее Правила):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государственном языке изложен в новой редакции, заголовок Правил на русском языке оставить без изменений.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Плетнев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занятости и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программ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Бужукаев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28 марта 2013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