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8ad5" w14:textId="9588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14 февраля 2013 года N 41. Зарегистрировано Департаментом юстиции Северо-Казахстанской области 15 марта 2013 года N 2218.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Есильского района Северо-Казахстанской области от 23.05.2013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Есильского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кадастровой (оценочной) стоимости конкретных земельных участков, продаваемых в частную собственность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землеустроительных проектов по формированию земельных участков»;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изменение целевого назначения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использование земельного участка для изыскательских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Северо-Казахстанской области Жусупова Отегена Рахимгазиевича.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 Е.Нуракаев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«14» февраля 2013 года № 41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кадастровой (оценочной) стоимости конкретных земельных участков, продаваемых в частную собственность государством»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кадастровой (оценочной) стоимости конкретных земельных участков, продаваемых в частную собственность государством»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Есильского района Северо-Казахстанской области».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кадастровой (оценочной) стоимости конкретных земельных участков, продаваемых в частную собственность государством» (далее – государственная услуга) оказывается структурным подразделением местного исполнительного органа района, осуществляющим функции в области земельных отношений (далее – уполномоченный орган), расположенным по адресу: 150500, Северо-Казахстанская область, Есильский район, село Явленка, улица Ленина, 20 телефон 8(71543)2-15-65.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интернет-ресурсе: ecilzemo@mail.kz,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перерывы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положительного заключения комиссии о предоставлении права на земельный участок, создаваемой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акт кадастровой (оценочной) стоимости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ОЗО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утвердить акт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участка, расположенного по адресу________________________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 земельного участка)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уполномоченного лица, подпись)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определения кадастровой (оценочной) стоимости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Акт составлен в соответствии с заявлением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оценкой земельного участка: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Целевое использование земельного участка: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Местоположение земельного участка:______________________________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 оценочной стоимости земельного участка (права землепользования)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2"/>
        <w:gridCol w:w="2099"/>
        <w:gridCol w:w="1922"/>
        <w:gridCol w:w="2609"/>
        <w:gridCol w:w="2078"/>
      </w:tblGrid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угодий, типы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Оценочная стоимость земельного участка (права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определен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ведущего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руководителя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начальника уполномоченного органа)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«____» ____________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536"/>
        <w:gridCol w:w="3285"/>
        <w:gridCol w:w="2515"/>
        <w:gridCol w:w="3926"/>
        <w:gridCol w:w="3114"/>
        <w:gridCol w:w="3736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наложение резолюции,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акта кадастровой (оценочной) стоимости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кадастровой (оценочной) стоимости либо мотивированного ответа об отказе в предоставлении услуги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результата оказания государственной услуги и выдача утвержденного акта кадастровой (оценочной) стоимости земельного участка либо мотивированного ответа об отказе в предоставлении услуги </w:t>
            </w:r>
          </w:p>
        </w:tc>
      </w:tr>
      <w:tr>
        <w:trPr>
          <w:trHeight w:val="20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кадастровой (оценочной) стоимости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документа 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8"/>
        <w:gridCol w:w="6536"/>
        <w:gridCol w:w="6536"/>
      </w:tblGrid>
      <w:tr>
        <w:trPr>
          <w:trHeight w:val="1035" w:hRule="atLeast"/>
        </w:trPr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акта кадастровой (оценочной) стоимости, направление для подписания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акта кадастровой (оценочной) стоимости земельного участка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кадастровой (оценочной) стоимости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7"/>
        <w:gridCol w:w="6807"/>
        <w:gridCol w:w="6386"/>
      </w:tblGrid>
      <w:tr>
        <w:trPr>
          <w:trHeight w:val="30" w:hRule="atLeast"/>
        </w:trPr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630" w:hRule="atLeast"/>
        </w:trPr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мотивированного ответа об отказе, направление для подписания руководителю уполномоченного органа</w:t>
            </w:r>
          </w:p>
        </w:tc>
      </w:tr>
      <w:tr>
        <w:trPr>
          <w:trHeight w:val="630" w:hRule="atLeast"/>
        </w:trPr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91694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«14» февраля 2013 года № 41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землеустроительных проектов по</w:t>
      </w:r>
      <w:r>
        <w:br/>
      </w:r>
      <w:r>
        <w:rPr>
          <w:rFonts w:ascii="Times New Roman"/>
          <w:b/>
          <w:i w:val="false"/>
          <w:color w:val="000000"/>
        </w:rPr>
        <w:t>
формированию земельных участков»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землеустроительных проектов по формированию земельных участков»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Есильского района Северо-Казахстанской области».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землеустроительных проектов по формированию земельных участков» (далее – государственная услуга) оказывается государственным учреждением «Отдел земельных отношений Есильского района Северо-Казахстанской области» (далее - уполномоченный орган), расположенным по адресу: 150500, Северо-Казахстанская область, Есильский район, село Явленка, улица Ленина, 20 телефон 8(71543)2-15-65.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– Земельный Кодекс Республики Казахстан)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ecilzemo@mail.kz,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землеустроительный проект по формированию земельного участка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испрашивании права частной собственности на земельный участок или права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землеустроительный проект по формированию земельных участков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Правилам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приказ об утверждении землеустроительного проект по формированию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приказ об утверждении землеустроительного проекта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утверждение 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земельного участка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6"/>
        <w:gridCol w:w="2896"/>
        <w:gridCol w:w="2141"/>
        <w:gridCol w:w="2340"/>
        <w:gridCol w:w="1764"/>
        <w:gridCol w:w="1963"/>
      </w:tblGrid>
      <w:tr>
        <w:trPr>
          <w:trHeight w:val="18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землеустрои-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 - Фамилия, имя, отчество или полное наименование юридического лица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или наименование юридического лица, ходатайству-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 о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права на земельный участок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 нахожде-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 земельного участка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ваемое целевое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и площадь, га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экземпля-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изготовлен: при предоставлении государством права частной собственности на земельный участок или права землепользования, в случае изменений идентификационных характеристик земельного участка (нужное подчеркнуть)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Заявитель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2434"/>
        <w:gridCol w:w="3151"/>
        <w:gridCol w:w="2803"/>
        <w:gridCol w:w="3796"/>
        <w:gridCol w:w="3378"/>
        <w:gridCol w:w="3584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заявления и необходимых документов, регистрация обращения, выдача расписки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поступившими документами,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мотивированного ответа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об утверждении землеустро-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ительного проекта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государственной услуги и выдача получателю государственной услуги</w:t>
            </w:r>
          </w:p>
        </w:tc>
      </w:tr>
      <w:tr>
        <w:trPr>
          <w:trHeight w:val="20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мотивированный ответ об отказе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ительный проект по формированию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рабочих дней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5"/>
        <w:gridCol w:w="6723"/>
        <w:gridCol w:w="7342"/>
      </w:tblGrid>
      <w:tr>
        <w:trPr>
          <w:trHeight w:val="1035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документов, регистрация обращения, выдача расписки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приказа об утверждении землеустроительного проект по формированию земельного участка,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</w:tr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землеустроительного проекта по формированию земельного участка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об утверждении землеустроительного проекта по формированию земельного участка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5"/>
        <w:gridCol w:w="6723"/>
        <w:gridCol w:w="7342"/>
      </w:tblGrid>
      <w:tr>
        <w:trPr>
          <w:trHeight w:val="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6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</w:t>
            </w:r>
          </w:p>
        </w:tc>
      </w:tr>
      <w:tr>
        <w:trPr>
          <w:trHeight w:val="630" w:hRule="atLeast"/>
        </w:trPr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действий (в процессе оказания государственной услуги) и СФЕ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91440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«14» февраля 2013 года № 41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решения на изменение целевого назначения земельного участка»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Есильского района Северо-Казахстанской области».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решения на изменение целевого назначения земельного участка» (далее – государственная услуга) оказывается местным исполнительным органом района, осуществляющим функции в области земельных отношений (далее – местный исполнительный орган), расположенного по адресу: 150500, Северо-Казахстанская область, Есильский район, село Явленка, улица Ленина, 20, телефон 8(71543)2-15-65.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>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ecilzemo@mail.kz,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решения на изменение целевого назначения земельного участка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с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с органов юстиции об отсутствии обременении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акта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пункта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правоустанавливающего документа на объект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документа, удостоверяющего личность получателя государственной услуги, либо копии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свидетельства о государственной регистрации юридического лица, документа, подтверждающего полномочия представителя юридического лица и копии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сотрудником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(далее – ответственный специалист местного исполнительного органа)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Регламенту,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на изменение целевого назначения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и передает документы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 осуществляет ознакомление с представленными документами, накладывает резолюцию и направляет документы на исполнение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рассмотрение представленных документов, накладывает резолюцию и передает на исполнение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представленных документов, при предоставлении полного перечня документов передает на рассмотрение комиссии, создаваемой местным исполнительным органом района (далее – Комиссия).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представленные документы. При рассмотрении на заседании, Комиссия принимает решение об изменении целевого назначения земельного участка либо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на основании протокола Комиссии, готовит проект постановления акимата об изменении целевого назначения земельного участка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принимает, а руководитель местного исполнительного органа подписывает постановление об изменении целевого назначения земельного участка (решение на изменение целевого назначения земельного участка)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комиссия, создаваемая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члены Комиссии, ответственные должностные лица местного исполнительного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области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68"/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изменение целевого назначения земельного участка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изменить целевое назначение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мне на праве частной собственности (землепользования), расположенного по адресу ______________________________с кадастровым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 _______________ с целевого назначения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целевое назначение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необходимости изменения целевого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 Заявитель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71"/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353"/>
        <w:gridCol w:w="2353"/>
        <w:gridCol w:w="2353"/>
        <w:gridCol w:w="2353"/>
        <w:gridCol w:w="1973"/>
        <w:gridCol w:w="2533"/>
        <w:gridCol w:w="1913"/>
        <w:gridCol w:w="383"/>
        <w:gridCol w:w="18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</w:tr>
      <w:tr>
        <w:trPr>
          <w:trHeight w:val="58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обращения,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расписки, передача документов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на исполнение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документами, наложение резолюции и передача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при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полного перечня документов передача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Комиссии. При непред-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ставлении полного перечня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указанных в пункте 12 настоящего Регламен-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местный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нительный орган письменно информиру-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о причине отказа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срок, не превышаю-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двух рабочих дней с момента подачи документов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принятие решения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 подготовка проекта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об изменении целевого назначения земельного участка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мает,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подписы-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новление об 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(решение об 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целевого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участка)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и выдача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Комиссии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об изменении целевого назначения земельного участка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календарных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"/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0"/>
        <w:gridCol w:w="3637"/>
        <w:gridCol w:w="3429"/>
        <w:gridCol w:w="5013"/>
        <w:gridCol w:w="3701"/>
      </w:tblGrid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представленными документами, наложение резолюции и передача ответственному исполнителю уполномоченного органа для исполнения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документов, при предоставлении полного перечня документов передача на рассмотрение Комиссии. При непредставлении полного перечня документов, указанных в пункте 12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представленных документов, принятие решения об изменении целевого назначения земельного участка 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результата оказания государственной услуги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принимает, руководитель местного исполнительного органа подписывает постановление об изменении целевого назначения земельного участка (решение об изменении целевого назначения земельного участка) и направляет ответственному специалисту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протокола Комиссии подготовка проекта постановления акимата об изменении целевого назначения земельного участка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9"/>
        <w:gridCol w:w="4770"/>
        <w:gridCol w:w="3759"/>
        <w:gridCol w:w="2876"/>
        <w:gridCol w:w="2856"/>
      </w:tblGrid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наложение резолюции и передача ответственному исполнителю уполномоченного органа для исполнения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полного перечня документов передача на рассмотрение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письменно информирует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 причине отказа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срок, не превышающий двух рабочих дней с момента подачи документов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принятие решения об отказе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мотивированного ответа об отказе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и направляет ответственному специалисту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Комиссии подготовка мотивированного ответа об отказе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 участка»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119126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«14» февраля 2013 года № 41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Есильского района Северо-Казахстанской области».</w:t>
      </w:r>
    </w:p>
    <w:bookmarkEnd w:id="81"/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– государственная услуга) оказывается местным исполнительным органом района, расположенным по адресу: Северо-Казахстанская область, Есильский район, село Явленка, улица Ленина, 20 телефон 8(71543) 2-15-65, за исключением выдачи разрешений для проведения работ на пашне, улучшенных сенокосах и пастбищах, на землях, занятых многолетними насаждениями, а также на землях особо охраняемых природных территорий и землях лесного фонда, выдаваемых местными исполнительными органами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местного исполнительного органа: ecilzemo@mail.kz,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использование земельного участка для изыскательских работ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воскресенья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часов до 18-00 часов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 района. В здании располагаются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возможностями.</w:t>
      </w:r>
    </w:p>
    <w:bookmarkEnd w:id="83"/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от физического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письма-ходатайства от юридического лица о выдаче разрешения на использование земельного участка для изыскательских работ с указанием сроков, местоположения и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плана (схемы)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графика выполнения изыскательских работ, утвержденного получателем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– обязательства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приведению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документов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разрешения осуществляется лично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о приеме документов и передает документы руководителю местного исполнительного органа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 осуществляет ознакомление с поступившими документами, накладывает резолюцию и отправляет документы в уполномоченный орган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представленных документов. Готовит проект постановления о выдаче разрешения на использование земельного участка для изыскательских работ, либо оформляет мотивированный ответ об отказе и направляет руководителю местного исполнительного органа для подписания.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принимает, а руководитель местного исполнительного органа подписывает постановление о выдаче разрешения на использование земельного участка для изыскательских работ (разрешение)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85"/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7"/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руководители местного исполнительного органа и уполномоченного органа, ответственные должностные лица местного исполнительного органа,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91"/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использование земельного участка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_________________________________ работ,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изыскательских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____________________________________________________________.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95"/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2426"/>
        <w:gridCol w:w="2773"/>
        <w:gridCol w:w="2589"/>
        <w:gridCol w:w="2405"/>
        <w:gridCol w:w="3183"/>
        <w:gridCol w:w="2979"/>
        <w:gridCol w:w="2795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документов, регистрация обращения, выдача расписки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наложение резолюции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направление руководителю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для подписания.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направляет в местный исполнительный орган для письменного информирования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 причине отказа в предоставлении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срок не превышающий двух рабочих дней с момента подачи документов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подписание руководителем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постановление о выдаче разрешения на использование земельного участка для изыскательс-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работ (разрешение)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и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 выдача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21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выдаче разрешения на использование земельного участка для изыскательских работ (разрешение), либо мотивированный ответ об отказе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3"/>
        <w:gridCol w:w="4033"/>
        <w:gridCol w:w="3331"/>
        <w:gridCol w:w="4228"/>
        <w:gridCol w:w="4545"/>
      </w:tblGrid>
      <w:tr>
        <w:trPr>
          <w:trHeight w:val="1035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исполнительного органа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руководителю уполномоченного органа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 направление ответственному исполнителю уполномоченного органа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подписание руководителем местного исполнительного органа постановление о выдаче разрешения на использование земельного участка для изыскательских работ (разрешение) и направление ответственному специалисту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 и выдача получателю государственной услуги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9"/>
    <w:bookmarkStart w:name="z1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8"/>
        <w:gridCol w:w="5132"/>
        <w:gridCol w:w="4757"/>
        <w:gridCol w:w="5773"/>
      </w:tblGrid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исполнительного органа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руководителю уполномоченного органа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 направление ответственному исполнителю уполномоченного органа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Оформление мотивированного ответа об отказе и направление руководителю местного исполнительного органа для подписания.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</w:tr>
      <w:tr>
        <w:trPr>
          <w:trHeight w:val="1095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 в предоставлении услуги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102"/>
    <w:bookmarkStart w:name="z1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10985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