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82b" w14:textId="17b8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2013 года N 22-1. Зарегистрировано Департаментом юстиции Северо-Казахстанской области 14 января 2014 года N 2479.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4 025 996,1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757 295,2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65 687,1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74 881,8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3 128 132,0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4 029 477,2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19 467,3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14 287,5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7 394,0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7 394,0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- 30 342,4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30 342,4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14 287,5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имени Габита Мусрепова Северо-Казахстанской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деятельности, кроме сборов,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областного бюджета в бюджет района составляет 2 158 623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районного бюджета на 2014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78 018,8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12 291 тысяч тенге -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14 327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186 388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181 042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32 743 тысяч тенге – на строительство инженерно-коммуникационной инфраструктуры к 50-ти квартирному жилому дому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3 714,1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222,7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136 472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имени Габита Мусрепова Северо-Казахстанской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2014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33 754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100 000 тысяч тенге – на строительство средней школы в селе Буденное;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тысяч тенге – софинансирование на ремонт дорог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71 791,7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133 837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2 908,2 тысяч тенге – на строительство инженерно-коммуникационной инфраструктуры к 50-ти квартирному жилому дому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4 298,4 тысяч тенге –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5 217,1 тысяч тенге –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4 133,0 тысяч тенге – на приобретение и доставку учебников и учебно-методических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15,0 тысяч тенге – на корректировку проектно-сметной документации на строительство центральной котельной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15,0 тысяч тенге – на разработку проектно-сметной документации на реконструкцию канализационных сетей и очистных сооружений канализации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75,0 тысяч тенге – на развитие системы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имени Габита Мусрепова Северо-Казахстанской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2014 год в сумме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каждого сельского округа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ХХIІ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2013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района имени Габита Мусрепова Северо-Казахстанской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8"/>
        <w:gridCol w:w="4900"/>
        <w:gridCol w:w="3329"/>
        <w:gridCol w:w="12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имущества, закрепленного за гос.учреждениями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гос.учреждениями финансируемого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24 декабря 2013 года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районного маслихата от 24 декабря 2013 года № 22-1</w:t>
            </w:r>
          </w:p>
          <w:bookmarkEnd w:id="2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районного маслихата от 24 декабря 2013 года № 22-1</w:t>
            </w:r>
          </w:p>
          <w:bookmarkEnd w:id="2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881"/>
        <w:gridCol w:w="1841"/>
        <w:gridCol w:w="4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районного маслихата от 24 декабря 2013 года № 22-1</w:t>
            </w:r>
          </w:p>
          <w:bookmarkEnd w:id="22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946"/>
        <w:gridCol w:w="7334"/>
      </w:tblGrid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функционирование аппарата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316"/>
        <w:gridCol w:w="1518"/>
        <w:gridCol w:w="1916"/>
        <w:gridCol w:w="2317"/>
        <w:gridCol w:w="2715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