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24b3" w14:textId="cd9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октября 2013 года N 19-1. Зарегистрировано Департаментом юстиции Северо-Казахстанской области 30 октября 2013 года N 2389.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 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3 327 884,6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709 956,9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29 134,7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42 017,0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2 546 776,0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3 355 800,2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90 879,1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-115 279,7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115 279,7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37 479,7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 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тысяч тенге – для 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14 105 тысяч тенге – на ежемесячную выплату денежных   средство опекунам (попечителям) на содержание ребенка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40 000 тысяч тенге - проектирование, строительство и (или) приобретение жилья 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6 630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3 473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3 403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тысяч тенге – на установку противопожарной сигнализации  для 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703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18 586 тысяч тенге – на разработку проектно-сметной документации на строительство теплотрассы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681 тысяч тенге – софинансирование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1 958 тысяч тенге – софинансирование на средний ремонт дорог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1 323 тысяч тенге - софинансирование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423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                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        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 Габит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Мукажанова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 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21 октября 2013 года № 19-1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 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 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 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13"/>
        <w:gridCol w:w="1253"/>
        <w:gridCol w:w="6713"/>
        <w:gridCol w:w="2713"/>
      </w:tblGrid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3 327 884,6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54"/>
        <w:gridCol w:w="788"/>
        <w:gridCol w:w="744"/>
        <w:gridCol w:w="6980"/>
        <w:gridCol w:w="2602"/>
      </w:tblGrid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3 355 800,2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311 511,9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282 029,8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73 269,5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66 605,8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6 663,7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191 782,3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15 672,1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6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13 154,1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11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2 374 835,1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82 379,0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2 079 886,4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12 309,8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10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50 859,9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104 555,3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4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21 504,3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242 939,3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61 867,1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15 151,6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  и благоустройство объектов в рамках развития сельских населенных пунктов по Дорожной карте занятости 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44 435,1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 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41 108,0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11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  занятости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8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133 712,1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21 878,9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использования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109 352,8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3 901,7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20 273,1</w:t>
            </w:r>
          </w:p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47 360,1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138 947,1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42 565,9</w:t>
            </w:r>
          </w:p>
        </w:tc>
      </w:tr>
      <w:tr>
        <w:trPr>
          <w:trHeight w:val="7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32 150,0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11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11 009,9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10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18 732,3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7 975,4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7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  селах,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7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11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11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0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  класс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4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7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6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