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5aa3" w14:textId="6e85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депутаты Северо-Казахстанского областного маслихата вместо выбывших на территории района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19 сентября 2013 года N 315. Зарегистрировано Департаментом юстиции Северо-Казахстанской области 30 сентября 2013 года N 2372. Утратило силу (письмо акимата района имени Габита Мусрепова Северо-Казахстанской области от 5 июня 2014 года N 6.1.2-3/817)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акимата района имени Габита Мусрепова Северо-Казахстанской области от 05.06.2014 N 6.1.2-3/817)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избирательной комиссией района имени Габита Мусрепова (по согласованию) места для размещения агитационных печатных материалов для кандидатов в депутаты Северо-Казахстанского областного маслихата вместо выбывших на территории района имени Габита Мусрепова,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встреч с избирателями кандидатов в депутаты Северо-Казахстанского областного маслихата вместо выбывших на территории района имени Габита Мусрепова,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Адильбекова Е.Е., руководителя аппарата акима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района имени Габита Мусрепова            Н. К. Баракаев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сентября 2013 года № 315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депутаты Северо-Казахстанского областного маслихата вместо выбывших на территории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408"/>
        <w:gridCol w:w="7817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Чернозубовка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Матросова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сельский округ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Кооперативной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Кокалажарский аульный округ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Кокалажар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Юбилейная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Кырымбет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Абылай-хана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Ломоносовка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Комсомольской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сельский округ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Рузаевка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Рузаева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Салкынкольский аульный округ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Салкынколь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Школьной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 сельский округ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Тахтаброд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Советская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Чистополье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Космонавтов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Шоптыколь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Целинной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сентября 2013 года № 315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 кандидатов в депутаты Северо-Казахстанского областного маслихата вместо выбывших на территории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3298"/>
        <w:gridCol w:w="8051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проведения встреч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Чернозубовка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Боровской основной школы, фойе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сельский округ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Дружбинской средней школы,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Кокалажарский сельский округ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Кокалажар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конторы отделения ТОО «Тукым»,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Кырымбет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Кырымбетской основной школы, фойе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Ломоносовка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Ломоносовской средней школы,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сельский округ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Рузаевка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Дом культуры,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Салкынкольский аульный округ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Салкынколь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Салкынкольской средней школы,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 сельский округ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Тахтаброд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Тахтабродской средней школы,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Чистополье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Чистопольской средней школы, 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Шоптыколь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Шоптыкольской средней школы, фойе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