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98a6" w14:textId="38a9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выборщиками кандидатов в акимы сельских 
округов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9 июля 2013 года N 232. Зарегистрировано Департаментом юстиции Северо-Казахстанской области 12 июля 2013 года N 2317. Утратило силу (письмо акимата района имени Габита Мусрепова Северо-Казахстанской области от 5 июня 2014 года N 6.1.2-3/817)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акимата района имени Габита Мусрепова Северо-Казахстанской области от 05.06.2014 N 6.1.2-3/817)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избирательной комиссией района имени Габита Мусрепова (по согласованию)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помещение для проведения встреч с выборщиками всем кандидатам в акимы сельских округов на территории района имени Габита Мусрепова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Адильбекова Ерлана Естаевича, руководителя аппарата акима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23 июля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   Н.К. Баракаев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июля 2013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232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734"/>
        <w:gridCol w:w="6335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Дома культуры села Новоишимское района имени Габита Мусрепова Северо-Казахстанской области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232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предоставляемое на договорной основе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888"/>
        <w:gridCol w:w="7420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выборщиками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Новоишимское: Дом культуры, улица Абылай-хана,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