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b978" w14:textId="36fb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20 декабря 2012 года N 10-1 "О бюджете района имени Габита Мусрепова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июня 2013 года N 15-1. Зарегистрировано Департаментом юстиции Северо-Казахстанской области 11 июля 2013 года N 2308. Утратило силу (письмо маслихата района имени Габита Мусрепова Северо-Казахстанской области от 5 июня 2014 года N 6.2.1-37/102)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района имени Габита Мусрепова Северо-Казахстанской области от 05.06.2014 N 6.2.1-37/102)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 1</w:t>
      </w:r>
      <w:r>
        <w:rPr>
          <w:rFonts w:ascii="Times New Roman"/>
          <w:b w:val="false"/>
          <w:i w:val="false"/>
          <w:color w:val="000000"/>
          <w:sz w:val="28"/>
        </w:rPr>
        <w:t>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«О местном государственном управлении и самоуправлении в Республике Казахстан»,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20 декабря 2012 года № 10-1 «О бюджете района имени Габита Мусрепова на 2013-2015 годы» (зарегистрировано в Реестре государственной регистрации нормативных правовых актов под № 2047 от 10 января 2013 года, опубликовано в районных газетах от 21 января 2013 года «Есіл өңірі», от 21 января 2013 года «Новости Приишимья»)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3 271 765,0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709 956,9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21 696,1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2 503 912,0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3 299 680,6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82 973,1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90 879,1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7 906,0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4 391,0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4 391,0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-115 279,7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115 279,7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90 878,0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13 078,0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37 479,7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>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2013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Габита Мусрепова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М. Алекенев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Cекретарь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Габит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Б. Искакова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М. Баймульдина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июня 2013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2013 года № 15-1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914"/>
        <w:gridCol w:w="875"/>
        <w:gridCol w:w="8343"/>
        <w:gridCol w:w="2249"/>
      </w:tblGrid>
      <w:tr>
        <w:trPr>
          <w:trHeight w:val="12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3 271 765,0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709 956,9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424 540,9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424 540,9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240 989,0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142 129,0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76 360,0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39 765,0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26 600,0</w:t>
            </w:r>
          </w:p>
        </w:tc>
      </w:tr>
      <w:tr>
        <w:trPr>
          <w:trHeight w:val="52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</w:p>
        </w:tc>
      </w:tr>
      <w:tr>
        <w:trPr>
          <w:trHeight w:val="105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21 696,1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8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8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20 774,1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20 774,1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36 200,0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36 200,0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36 200,0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2 503 912,0</w:t>
            </w:r>
          </w:p>
        </w:tc>
      </w:tr>
      <w:tr>
        <w:trPr>
          <w:trHeight w:val="5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2 503 912,0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2 503 912,0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576"/>
        <w:gridCol w:w="684"/>
        <w:gridCol w:w="703"/>
        <w:gridCol w:w="8072"/>
        <w:gridCol w:w="2387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3 299 680,6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308 705,5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278 097,4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16 978,0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12 448,0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4 530,0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74 351,9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67 934,7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6 417,2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186 767,5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181 899,4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4 868,1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16 937,3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16 937,3</w:t>
            </w:r>
          </w:p>
        </w:tc>
      </w:tr>
      <w:tr>
        <w:trPr>
          <w:trHeight w:val="6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16 348,1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347,2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13 670,8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13 670,8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13 604,1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11 879,0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10 110,0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10 110,0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10 110,0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1 019,0</w:t>
            </w:r>
          </w:p>
        </w:tc>
      </w:tr>
      <w:tr>
        <w:trPr>
          <w:trHeight w:val="6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3 201,0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2 377 508,3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138 489,0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138 489,0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82 179,0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56 310,0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2 147 622,4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2 147 622,4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2 088 434,4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59 188,0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91 396,9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91 396,9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11 935,0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13 903,0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7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14 105,0</w:t>
            </w:r>
          </w:p>
        </w:tc>
      </w:tr>
      <w:tr>
        <w:trPr>
          <w:trHeight w:val="5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50 559,9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104 350,4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82 320,2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82 320,2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16 752,2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1 656,0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1 837,0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1 485,0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47 006,0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8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3 696,0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22 030,2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22 030,2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21 299,4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169,8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195 526,7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17 333,7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13 193,6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2 413,0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10 280,6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3 917,1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1 108,0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</w:tr>
      <w:tr>
        <w:trPr>
          <w:trHeight w:val="7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2 400,9</w:t>
            </w:r>
          </w:p>
        </w:tc>
      </w:tr>
      <w:tr>
        <w:trPr>
          <w:trHeight w:val="4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134 234,0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2 402,2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2 402,2</w:t>
            </w:r>
          </w:p>
        </w:tc>
      </w:tr>
      <w:tr>
        <w:trPr>
          <w:trHeight w:val="4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18 883,0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18 586,0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112 948,8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2 981,7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20 186,1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89 781,0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43 959,0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4 170,0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29 789,0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23 245,0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1 977,0</w:t>
            </w:r>
          </w:p>
        </w:tc>
      </w:tr>
      <w:tr>
        <w:trPr>
          <w:trHeight w:val="2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4 197,0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134 060,2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41 085,0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15 974,0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15 974,0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25 111,0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25 111,0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11 445,2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11 445,2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5 923,2</w:t>
            </w:r>
          </w:p>
        </w:tc>
      </w:tr>
      <w:tr>
        <w:trPr>
          <w:trHeight w:val="5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52 786,0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43 479,0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42 425,0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1 054,0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28 744,0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10 903,0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7 862,7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182,3</w:t>
            </w:r>
          </w:p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2 858,0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11 823,0</w:t>
            </w:r>
          </w:p>
        </w:tc>
      </w:tr>
      <w:tr>
        <w:trPr>
          <w:trHeight w:val="6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11 082,3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240,7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6 018,0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5 839,7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178,3</w:t>
            </w:r>
          </w:p>
        </w:tc>
      </w:tr>
      <w:tr>
        <w:trPr>
          <w:trHeight w:val="6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82 486,0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30 801,0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30 801,0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18 367,3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349,7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11 884,0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15 060,0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15 060,0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7 913,3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4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3 403,0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270,7</w:t>
            </w:r>
          </w:p>
        </w:tc>
      </w:tr>
      <w:tr>
        <w:trPr>
          <w:trHeight w:val="5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36 325,0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36 325,0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5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8 418,3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339,7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12 709,0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10 709,0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10 709,0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57 168,6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7 774,6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7 774,6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7 774,6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281,3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49 394,0</w:t>
            </w: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</w:tr>
      <w:tr>
        <w:trPr>
          <w:trHeight w:val="5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13 705,0</w:t>
            </w:r>
          </w:p>
        </w:tc>
      </w:tr>
      <w:tr>
        <w:trPr>
          <w:trHeight w:val="7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10 993,0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2 638,9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2 638,9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1 035,5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82 973,1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7 906,0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4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-115 279,7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115 279,7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13 078,0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13 078,0</w:t>
            </w:r>
          </w:p>
        </w:tc>
      </w:tr>
      <w:tr>
        <w:trPr>
          <w:trHeight w:val="4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13 078,0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