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51c2" w14:textId="ee15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20 декабря 2012 года N 10-1 "О бюджете района имени Габита Мусрепова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28 марта 2013 года N 11-2. Зарегистрировано Департаментом юстиции Северо-Казахстанской области 17 апреля 2013 года N 2240. Утратило силу (письмо маслихата района имени Габита Мусрепова Северо-Казахстанской области от 5 июня 2014 года N 6.2.1-37/102)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района имени Габита Мусрепова Северо-Казахстанской области от 05.06.2014 N 6.2.1-37/102)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«О местном государственном управлении и самоуправлении в Республике Казахстан»,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«О бюджете района имени Габита Мусрепова на 2013-2015 годы» от 20 декабря 2012 года № 10-1 (зарегистрировано в Реестре государственной регистрации нормативных правовых актов за № 2047 от 10 января 2013 года, опубликовано в районных газетах от 21 января 2013 года «Есіл өңірі» № 3, от 21 января 2013 года «Новости Приишимья» № 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Утвердить районный бюджет на 2013-2015 годы согласно приложениям 1, 2 и 3 соответственно, в том числе на 2013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3 257 441,9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709 956,9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7 372,0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2 503 913,0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3 285 357,5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82 973,1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90 879,1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7 906,0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4 391,0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4 391,0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-115 279,7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115 279,7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90 878,0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13 078,0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37 479,7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 в районном бюджете на 2013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36 625 тыс.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11 884 тыс. тенге – для реализации мер социальной поддержки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5 468 тыс. тенге – на предоставление специальных социальных услуг,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56 310 тыс. тенге – на реализацию государственного образовательного заказа в дошкольных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16 388 тыс.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800 тыс. тенге – на обеспечение оборудованием, программным обеспечением детей - 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14 105 тыс. тенге –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27 532 тыс.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10 372 тыс.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34 989 тыс. тенге – на реализацию мер по содействию экономическому развитию регионов в рамках Программы «Развитие регионов»,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 «Об утверждении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81 620 тыс. тенге – на реконструкцию локального водоснабжения из подземных вод в селе Чистополье.»;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 в районном бюджете на 2013 год целевые трансферты из областного бюджета в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8 162 тыс. тенге – на реконструкцию локального водоснабжения из подземных вод в селе Чистополье;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3 473 тыс. тенге – на земельно-хозяйственное устройство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3 403 тыс. тенге – на установление границ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1 000 тыс. тенге – на установку противопожарной сигнализации для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300 тыс. тенге – на приобретение и установку аппаратуры для видеонаблюдения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703 тыс. тенге – на приобретение электронных учебников;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18 586 тыс. тенге – на разработку проектно-сметной документации на строительство теплотрассы в селе Новоишимское.»;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2013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ХI сессии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района имени                   маслихата района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Габита Мусрепова                        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Досмагамбетов                         Б. Искаков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отдела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имени Габита Мусрепова            М. Баймульдина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марта 2013 года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2013 года № 11-2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830"/>
        <w:gridCol w:w="888"/>
        <w:gridCol w:w="8453"/>
        <w:gridCol w:w="2215"/>
      </w:tblGrid>
      <w:tr>
        <w:trPr>
          <w:trHeight w:val="10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3 257 441,9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709 956,9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424 540,9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424 540,9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240 989,0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142 129,0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9 400,0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76 360,0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13 100,0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39 765,0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26 600,0</w:t>
            </w:r>
          </w:p>
        </w:tc>
      </w:tr>
      <w:tr>
        <w:trPr>
          <w:trHeight w:val="5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9 165,0</w:t>
            </w:r>
          </w:p>
        </w:tc>
      </w:tr>
      <w:tr>
        <w:trPr>
          <w:trHeight w:val="10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4 662,0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4 662,0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7 372,0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6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6 450,0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6 450,0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36 200,0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36 200,0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36 200,0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2 503 913,0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2 503 913,0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2 503 913,0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656"/>
        <w:gridCol w:w="705"/>
        <w:gridCol w:w="744"/>
        <w:gridCol w:w="8042"/>
        <w:gridCol w:w="2291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3 285 357,5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306 817,1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275 601,1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16 978,0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12 448,0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4 530,0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71 199,9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65 342,7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5 857,2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187 423,2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182 805,1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4 618,1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17 403,0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17 403,0</w:t>
            </w:r>
          </w:p>
        </w:tc>
      </w:tr>
      <w:tr>
        <w:trPr>
          <w:trHeight w:val="6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16 683,1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47,9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13 813,0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13 813,0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13 746,3</w:t>
            </w:r>
          </w:p>
        </w:tc>
      </w:tr>
      <w:tr>
        <w:trPr>
          <w:trHeight w:val="1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</w:t>
            </w:r>
          </w:p>
        </w:tc>
      </w:tr>
      <w:tr>
        <w:trPr>
          <w:trHeight w:val="1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11 879,0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10 110,0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10 110,0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10 110,0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1 019,0</w:t>
            </w:r>
          </w:p>
        </w:tc>
      </w:tr>
      <w:tr>
        <w:trPr>
          <w:trHeight w:val="5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 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3 201,0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3 201,0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3 201,0</w:t>
            </w:r>
          </w:p>
        </w:tc>
      </w:tr>
      <w:tr>
        <w:trPr>
          <w:trHeight w:val="1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2 373 603,4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138 489,0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138 489,0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82 179,0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56 310,0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2 162 937,4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2 162 937,4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2 104 344,4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58 593,0</w:t>
            </w:r>
          </w:p>
        </w:tc>
      </w:tr>
      <w:tr>
        <w:trPr>
          <w:trHeight w:val="1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72 177,0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72 177,0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11 835,0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13 903,0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4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14 105,0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31 440,0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105 228,0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83 397,8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83 397,8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16 729,8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1 956,0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1 485,0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47 006,0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5 300,0</w:t>
            </w:r>
          </w:p>
        </w:tc>
      </w:tr>
      <w:tr>
        <w:trPr>
          <w:trHeight w:val="5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3 696,0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21 830,2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21 830,2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21 170,3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98,9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190 275,7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16 324,5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12 693,6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2 413,0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10 280,6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3 630,9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2 400,8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132 133,2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1 702,2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1 702,2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189 883,0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18 586,0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111 548,0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19 766,0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89 782,0</w:t>
            </w:r>
          </w:p>
        </w:tc>
      </w:tr>
      <w:tr>
        <w:trPr>
          <w:trHeight w:val="1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41 818,0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3 990,0</w:t>
            </w:r>
          </w:p>
        </w:tc>
      </w:tr>
      <w:tr>
        <w:trPr>
          <w:trHeight w:val="1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37 828,0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31 484,0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1 977,0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3 997,0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131 903,2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39 667,0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15 974,0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15 974,0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23 693,0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23 693,0</w:t>
            </w:r>
          </w:p>
        </w:tc>
      </w:tr>
      <w:tr>
        <w:trPr>
          <w:trHeight w:val="1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11 445,2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11 445,2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5 923,2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5 522,0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50 923,0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41 616,0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40 562,0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1 054,0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29 868,0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12 080,0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7 809,7</w:t>
            </w:r>
          </w:p>
        </w:tc>
      </w:tr>
      <w:tr>
        <w:trPr>
          <w:trHeight w:val="1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4 088,0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11 823,0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11 823,0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240,7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5 965,0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5 786,7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178,3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82 886,0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31 451,0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31 451,0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19 017,3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349,7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11 884,0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14 810,0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14 810,0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7 863,3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3 403,0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70,7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36 325,0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36 625,0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36 625,0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8 758,0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8 758,0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8 758,0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8 418,3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339,7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10 198,0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9 509,0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7 509,0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7 509,0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58 001,6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7 724,6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7 724,6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7 543,3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50 277,0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34 989,0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34 989,0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13 588,0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10 876,0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2 712,0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2 606,5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2 606,5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1 035,5</w:t>
            </w:r>
          </w:p>
        </w:tc>
      </w:tr>
      <w:tr>
        <w:trPr>
          <w:trHeight w:val="5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1 571,0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82 973,1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7 906,0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7 906,0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7 906,0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1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-115 279,7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115 279,7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13 078,0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13 078,0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13 078,0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</w:t>
            </w:r>
          </w:p>
        </w:tc>
      </w:tr>
      <w:tr>
        <w:trPr>
          <w:trHeight w:val="1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  <w:tr>
        <w:trPr>
          <w:trHeight w:val="1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  <w:tr>
        <w:trPr>
          <w:trHeight w:val="1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