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1ab3" w14:textId="81e1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справок органов, осуществляющих функции по опеке и попечительству для оформления сделок с имуществом, принадлежащим на праве собственности несовершеннолетним детям"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4 февраля 2013 года N 71. Зарегистрировано Департаментом юстиции Северо-Казахстанской области 4 марта 2013 года N 2201. Утратило силу постановлением акимата района имени Габита Мусрепова Северо-Казахстанской области от 23 мая 2013 года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района имени Габита Мусрепова Северо-Казахстанской области от 23.05.2013 N 194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имени Габита Мусрепова Северо-Казахстанской области Тайшабаеву Алтыншаш Жулдузбековну.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 М. Тасмаганбетов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А. Жумагалиев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февраля 2013 года N 71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 (далее – услуга) оказывается государственным учреждением «Отдел образования района имени Габита Мусрепова Северо-Казахстанской области» (далее – уполномоченный орган/услугодатель) через Центр обслуживания населения (далее - Центр), а также через веб-портал «электронного правительства» www.egov.kz,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детям», утвержденного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база данных «Физические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(далее–ИС);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получатель государственной услуги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региональный шлюз «электронного правительства» –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структурно-функциональные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через ПЭП (диаграмма № 1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государственной услуги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заполнение получателем государственной услуги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электронной государственной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электронной государственной услуги посредством ЭЦП получателя государственной услуги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РШЭП, направление получателю государственной услуги уведомления – отчета о принятии запроса на предоставление государственной услуги с указанием даты и времени получения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мотивированного ответа об отказе в предоставлении государственной услуги в виде электронного документа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государственной услуги результата услуги (справки в форме электронного документа, подписанного ЭЦП сотрудника услугодателя (далее - справка), либо мотивированный ответ об отказе в предоставлении государственной услуги в форме электронного документа), сформированного АРМ РШЭП.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Центр (диаграмма № 2 функционального взаимодействия) при оказании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Центра в АРМ ИС Центра логина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оператором Центра данных получателя государственной услуги, а также данных по доверенности представителя получателя государственной услуги (при нотариально удостоверенной доверенности, при ином удостоверении доверенности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услуги, а также в ЕНИС – о данных доверенности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получателя государственной услуги),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РШЭП, выдача расписки о приеме соответствующих документов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электронной государственной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государственной услуги через оператора Центра результата электронной государственной услуги (справки органов, осуществляющих функции по опеке и попечительству, на совершение сделок по отчуждению недвижимого имущества, являющихся собственниками жилища, в нотариальную контору либо в банки для оформления ссуды под залог жилья, принадлежащего несовершеннолетнему на бумажном носителе) (далее -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электронную государственную услугу приведены на веб-портале «электронного правительства» www.egov.kz, а также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государственной услуги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 ПЭП: (1414).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– СФЕ),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услуги (выходной документ),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получателям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функции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праве собственности несовершеннолетним детям»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2316"/>
        <w:gridCol w:w="1362"/>
        <w:gridCol w:w="1363"/>
        <w:gridCol w:w="1363"/>
        <w:gridCol w:w="1363"/>
        <w:gridCol w:w="1226"/>
        <w:gridCol w:w="1226"/>
        <w:gridCol w:w="1499"/>
        <w:gridCol w:w="1091"/>
      </w:tblGrid>
      <w:tr>
        <w:trPr>
          <w:trHeight w:val="67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пароля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секунд– 1 минута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  <w:tr>
        <w:trPr>
          <w:trHeight w:val="18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нет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2340"/>
        <w:gridCol w:w="963"/>
        <w:gridCol w:w="963"/>
        <w:gridCol w:w="1101"/>
        <w:gridCol w:w="1377"/>
        <w:gridCol w:w="1240"/>
        <w:gridCol w:w="1240"/>
        <w:gridCol w:w="1240"/>
        <w:gridCol w:w="1102"/>
        <w:gridCol w:w="1240"/>
      </w:tblGrid>
      <w:tr>
        <w:trPr>
          <w:trHeight w:val="6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79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ЕНИС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168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5 рабочих дней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та)</w:t>
            </w:r>
          </w:p>
        </w:tc>
      </w:tr>
      <w:tr>
        <w:trPr>
          <w:trHeight w:val="82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функции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праве собственности несовершеннолетним детям»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  <w:r>
        <w:drawing>
          <wp:inline distT="0" distB="0" distL="0" distR="0">
            <wp:extent cx="123952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952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Центр</w:t>
      </w:r>
      <w:r>
        <w:drawing>
          <wp:inline distT="0" distB="0" distL="0" distR="0">
            <wp:extent cx="123571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571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29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получателю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функции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праве собственности несовершеннолетним детям»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389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точно по документу, удостоверяющему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личность)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проживающих по адресу,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отчуждение недвижимого имущества, расположенного по адресу: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Ф.И.О. детей, год рождения, № свидетельства о рождении, дети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старше 10 лет расписываются, пишут слово – «согласны»)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роспись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роспись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дальнейшего проживания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Фразу «В дальнейшем дети будут обеспечены жильем» (написать собственноручно)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« » год Подпись обоих супругов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405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389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точно по документу, удостоверяющему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личность)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проживающих по адресу,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залог недвижимого имущества, расположенного по адресу: 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кредита в размере _______________ сроком на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(указать Ф.И.О. детей, год рождения, № свидетельства о рождении, дети старше 10 лет расписываются, пишут слово – «согласны»)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об отце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роспись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матери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роспись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Письмо из банка №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«обязуемся в дальнейшем детей не оставить без жилья» – написать собственноручно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« » год Подпись обоих супругов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691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функции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праве собственности несовершеннолетним детям»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на электронную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Уведомления, предоставляемые получателю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 отражается в разделе «Уведомления» в личном кабинете на портале «электронного правительства».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функции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праве собственности несовершеннолетним детям»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