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0254" w14:textId="32c0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4 февраля 2013 года N 70. Зарегистрировано Департаментом юстиции Северо-Казахстанской области 4 марта 2013 года N 2199.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по опеке и попечительству».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 февраля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2013 года № 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«Выдача справок по опеке и попечительству»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справок по опеке и попечительству» (далее – услуга) оказывается государственным учреждением «Отдел образования района имени Габита Мусрепова Северо-Казахстанской области» (далее – уполномоченный орган/услугодатель) через Центры обслуживания населения (далее - Центр), а также через веб-портал «электронного правительства»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по опеке и попечительству»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либо мотивированный ответ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(справки по опеке и попечительству на бумажном носителе),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представлена форма, шаблон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2365"/>
        <w:gridCol w:w="1252"/>
        <w:gridCol w:w="1392"/>
        <w:gridCol w:w="1530"/>
        <w:gridCol w:w="1253"/>
        <w:gridCol w:w="1253"/>
        <w:gridCol w:w="1113"/>
        <w:gridCol w:w="1531"/>
        <w:gridCol w:w="1114"/>
      </w:tblGrid>
      <w:tr>
        <w:trPr>
          <w:trHeight w:val="6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государ-ственной услуги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4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Наименованиедействия (процесса, процедуры, операции) и их описание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тся на ПЭП по ИИН и паролю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сообще-ние об отказе в связи с имеющи-мися наруше-ниями в данных получа-теля госуда-рствен-ной услуги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формиру-ет данные запроса, выбором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государ-ственной услуги ЭЦП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ЭЦП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посре-дством ЭЦП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и направление запро-са в АРМ РШЭП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Реги-стра-ция доку-мента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докумен-тах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государ-ственной услуги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госу-дарс-твен-ной услу-ги результата услу-ги</w:t>
            </w:r>
          </w:p>
        </w:tc>
      </w:tr>
      <w:tr>
        <w:trPr>
          <w:trHeight w:val="17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онно–распо-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уведо-мления об успеш-ном 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запро-са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сообще-ния об отказе в запрашиваемой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запра-шивае-мой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Маршр-утиза-ция запро-са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Реги-стра-ция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с прис-вое-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номе-ра заяв-лению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выходного доку-мента</w:t>
            </w:r>
          </w:p>
        </w:tc>
      </w:tr>
      <w:tr>
        <w:trPr>
          <w:trHeight w:val="30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8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услуги; 3–если автор-изация прошла успеш-но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государ-ственной услуги; 5–если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нару-шения 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полу-чате-ля госу-дарствен-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услуги; 8 –если нару-шений нет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1927"/>
        <w:gridCol w:w="963"/>
        <w:gridCol w:w="1239"/>
        <w:gridCol w:w="1239"/>
        <w:gridCol w:w="1377"/>
        <w:gridCol w:w="1377"/>
        <w:gridCol w:w="1240"/>
        <w:gridCol w:w="1102"/>
        <w:gridCol w:w="1240"/>
        <w:gridCol w:w="1102"/>
      </w:tblGrid>
      <w:tr>
        <w:trPr>
          <w:trHeight w:val="46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Опер-атор Цент-ра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Цент-ра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Цент-ра</w:t>
            </w:r>
          </w:p>
        </w:tc>
      </w:tr>
      <w:tr>
        <w:trPr>
          <w:trHeight w:val="79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Наименова-ние действия (процесса, процедуры, операции) и 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уется оператор Цент-ра по логи-ну и паро-лю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услугу и форми-рует данные запро-са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Напра-вление запро-са в ГБД ФЛ, ЕНИС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сообще-ние о 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получе-ния данных в связи с отсутс-твием данных получа-теля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запроса с прикрепление к форме запроса необхо-димых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 удосто-верение ЭЦП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ного) ЭЦП в АРМ РШЭП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Реги-стра-ция доку-мента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услуге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госу-дарс-твен-ной услу-ги результата услу-ги</w:t>
            </w:r>
          </w:p>
        </w:tc>
      </w:tr>
      <w:tr>
        <w:trPr>
          <w:trHeight w:val="15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уведо-мления об успеш-ном 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запро-са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запро-са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мотиви-рован-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Отобра-жение уведом-ления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Маршрутизац-ия запро-са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Реги-стра-ция запроса с прис-вое-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номе-ра заяв-лению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мотив-ированного отказа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выходного доку-мента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мину-та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46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государственной услуги; 5–если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нару-шения; 9 – если нару-шений нет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063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2936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Уведомления, предоставляемые получателю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 попечительству»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