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3e0" w14:textId="4d3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февраля 2013 года N 67. Зарегистрировано Департаментом юстиции Северо-Казахстанской области 4 марта 2013 года N 2198.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Аким района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района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2013 года N 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района Габита Мусрепова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