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60c3" w14:textId="5de6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Министверства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февраля 2013 года N 69. Зарегистрировано Департаментом юстиции Северо-Казахстанской области 4 марта 2013 года N 2197.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2013 года № 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государственным учреждением «Отдел образования района имени Габита Мусрепова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на основании Стандарта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587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07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50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867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Центра.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