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94b0" w14:textId="6d9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января 2013 года N 35. Зарегистрировано Департаментом юстиции Северо-Казахстанской области 19 февраля 2013 года N 2186.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района имени Габита Мусрепова Северо-Казахстанской области от 23.05.2013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   имени Габита Мусрепова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 М. Тасмаганбетов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2013 года № 35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Ғ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имени Габита Мусрепова» (далее – уполномоченный орган) и организациями образования района имени Габита Мусрепова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 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  (далее -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www.roo-gm.sko.kz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 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 пунктом 13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отправляет сопроводительным письмом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 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 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  района  имени Габита Мусрепова»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 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8(71535)2-21-02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 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841"/>
        <w:gridCol w:w="3412"/>
        <w:gridCol w:w="3321"/>
        <w:gridCol w:w="2875"/>
      </w:tblGrid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«Андреевская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Андреевка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8(71535)34123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«Березовская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8(71535)52317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8(71535)29169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«Боровская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Чернозубовка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8(71535)53678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«Буденновская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8(71535)54004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«Возвышенская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Возвышенка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8(71535)52522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«Володарская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Володарское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(71535)27230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«Гаршинская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  район имени Габита Мусрепова,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Гаршино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(71535)42686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«Дружбинская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имени Габита Мусрепова,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(71535)28531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«Ефимовская основная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Ефимовка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8(71535)52075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«Жаманшубарская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15 лет Казахстана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8(71535)22792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«Жанасуская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8(71535)52428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«Жаркольская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8(71535)52606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«Женысская  основная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  Уалихановский район, с.Мукыр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8(71535)21564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«Калиновская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Рузаевка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8(71535)32251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«Карагашская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Карагаш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8(71535)22146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«Ковыленская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Ковыльное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8(71535)52919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«Кокалажарская 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  Уалихановский район, аул Кокалажар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8(71535)53286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«Кырымбетская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Кырымбет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8(71535)52799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«Литвиновская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Литвиновка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8(71535)53578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«Ломоносовская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Ломоносовка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8(71535)52222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«Мадениятская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8(71535)52421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«Нежинская средняя школа»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Нежинка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8(71535)28280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«Новоишимская казахская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(71535)22491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«Новоишимская средняя школа № 1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8(71535)21101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«Новоишимская средняя школа № 2»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8(71535)23819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«Новосельская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(71535)53079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«Пескинская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8(71535)52206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«Привольная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Привольное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8(71535)53077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«Приишимская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Разгульное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8(71545)42781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«Раисовская средняя школа» 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Раисовка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8(71535)30231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«Рузаевская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Рузаевка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8(71535)32318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«Рухловская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Рухловка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8(71535)52811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«Салкынкольская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Салкынколь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8(71535)52732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«Сарыадырская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Сарыадыр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8(71535)52440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«Сарыбулакская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(71535)52422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«Сокологоровская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Сокологоровка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8(71535)53844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«Ставропольская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Ставрополка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8(71535)53074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«Старобельская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Старобелка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8(71535)52424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аула Токсан би»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Токсан би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8(71535)29317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«Тахтабродская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Тахтаброд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8(71535)43129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«Токтинская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Тахты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8(71535)52723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«Урожайная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с.Урожайное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8(71535)26522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«Целинная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Целинное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8(71535)25449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«Червонная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с.Червонное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8(71535)27548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«Чернобаевская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Чернобаевка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8(71535)52568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«Чистопольская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с.Чистополье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(71535)41668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Шоптыколь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(71547)45291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«Шукыркольская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Шукырколь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8(71535)53400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«Ялтинская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Ялты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8(71535)45385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последовательности и взаимодействия административных действий (процедур)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150"/>
        <w:gridCol w:w="1935"/>
        <w:gridCol w:w="2150"/>
        <w:gridCol w:w="2150"/>
        <w:gridCol w:w="2150"/>
        <w:gridCol w:w="2151"/>
        <w:gridCol w:w="1721"/>
        <w:gridCol w:w="1721"/>
        <w:gridCol w:w="1721"/>
        <w:gridCol w:w="172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 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выдачей описи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 весь пакет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письмо,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наложения резолюции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резолюцию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полноты и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данных и готовит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шает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либо отказы-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стрирует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выдает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описи с отметкой о дне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документы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документы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незамед-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 при сдаче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15 минут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часа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 использования (основной процесс)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направляет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лицу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 получателю государственной услуги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весь пакет документов сопроводительным письмом в уполномоченный орган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разрешение в организацию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разрешение и выдает получателю государственной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 использования (альтернативный процесс)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2315"/>
        <w:gridCol w:w="2526"/>
        <w:gridCol w:w="3158"/>
        <w:gridCol w:w="3158"/>
        <w:gridCol w:w="4212"/>
      </w:tblGrid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направляет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лицу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документы, направляет для наложения резолюции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мотивированный ответ об отказе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сопроводительным письмом весь пакет документов в уполномоченный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организацию образования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и выдает получателю государственной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1239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