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a910" w14:textId="3b9a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Акжарского района Северо-Казахстанской области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Акжарского района Северо-Казахстанской области от 23 декабря 2013 года N 18-1. Зарегистрировано Департаментом юстиции Северо-Казахстанской области 14 января 2014 года N 2483. Утратило силу в связи с истечением срока действия (письмо аппарата маслихата Акжарского района Северо-Казахстанской области от 17 февраля 2016 года N 03-02-13/28)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маслихата Акжарского района Северо-Казахстанской области от 17.02.2016 N 03-02-13/28).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Акжарского района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2 515 259,2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265 958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–5 834,6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–6 866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–2 236 600,6 тысяч тенге,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субвенция, передаваемая из областного бюджета – 1 465 266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затраты – 2 516 681,5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–31 030,3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38 947 тысячи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погашение бюджетных кредитов – 7 916,7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- 32 452,6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32 452,6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- 38 947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- 7 916,7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средств- 1 422,3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Акжарского районного маслихата Северо-Казахстанской области от 26.11.2014 </w:t>
      </w:r>
      <w:r>
        <w:rPr>
          <w:rFonts w:ascii="Times New Roman"/>
          <w:b w:val="false"/>
          <w:i w:val="false"/>
          <w:color w:val="ff0000"/>
          <w:sz w:val="28"/>
        </w:rPr>
        <w:t>N 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Установить, что доходы районного бюджета на 2014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налог на транспортные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 на игорный бизнес;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государственная пошлина;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Установить, что доходы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прочие доходы от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реализации товаров (работ, услуг)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другие неналоговые поступления в бюджет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Установить, что доходы районного бюджета формируются за счет: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поступлений от продажи основного капитала.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перечень бюджетных программ каждого сельского округа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6.Установить, что в процессе исполнения местных бюджетов на 2014 год не подлежат секвестру местные бюджетные программы,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бюджетных программ развития с разделением на бюджетные инвестиционные проекты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Учесть в районном бюджете на 2014 год поступление целевых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на реализацию Государственной программы развития образования в Республике Казахстан на 2011 – 2020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декабря 2010 года № 1118 "Об утверждении Государственной программы развития образования Республики Казахстан на 2011 - 2020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 развитие системы водоснабжения в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на выплату государственной адресной социальной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целевых трансфертов из республиканского бюджета определяется постановлением акимата Акжарского района Северо-Казахстанской области о реализации решения Акжарского районного маслихата Северо-Казахстанской области "О бюджете Акжарского района Северо-Казахстанской области на 2014-2016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изменениями, внесенными решением Акжарского районного маслихата Северо-Казахстанской области от 16.04.2014 </w:t>
      </w:r>
      <w:r>
        <w:rPr>
          <w:rFonts w:ascii="Times New Roman"/>
          <w:b w:val="false"/>
          <w:i w:val="false"/>
          <w:color w:val="ff0000"/>
          <w:sz w:val="28"/>
        </w:rPr>
        <w:t>N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Учесть в районном бюджете на 2014 год бюджетные кредиты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реализации мер социальной поддержки специалистов – 38 947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9-1. Предусмотреть расходы районного бюджета за счет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в 2013 году,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9-1 в соответствии с решением Акжарского районного маслихата Северо-Казахстанской области от 03.07.2014 </w:t>
      </w:r>
      <w:r>
        <w:rPr>
          <w:rFonts w:ascii="Times New Roman"/>
          <w:b w:val="false"/>
          <w:i w:val="false"/>
          <w:color w:val="ff0000"/>
          <w:sz w:val="28"/>
        </w:rPr>
        <w:t>N 27-1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Учесть в районном бюджете на 2014 год поступление целевых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 капитальный ремонт системы отопления Талшыкской средней школы в селе Талшык Акжарского района Северо-Казахстанской области (вынос котельной).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 капитальный ремонт досугового центра молодежи в селе Айсара Акжарского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 текущий ремонт внутрипоселковых дорог в селе Талшык Акжарского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 развитие системы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на проведение ветеринарных мероприятий по энзоотическим болезням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целевых трансфертов из областного бюджета определяется постановлением акимата Акжарского района Северо-Казахстанской области о реализации решения Акжарского районного маслихата Северо-Казахстанской области "О бюджете Акжарского района Северо-Казахстанской области на 2014-2016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на приобретение и доставку учебников и учебно-методических комплексов;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капитальный ремонт детского сада в селе Кулыколь;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на разработку проектно-сметной документации на строительство 55 квартирного жилого дома в селе Талшик Акжарского района и внешние и инженерные сети и благоустройство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на фонд оплаты труда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с изменениями, внесенными решением Акжарского районного маслихата Северо-Казахстанской области от 03.07.2014 </w:t>
      </w:r>
      <w:r>
        <w:rPr>
          <w:rFonts w:ascii="Times New Roman"/>
          <w:b w:val="false"/>
          <w:i w:val="false"/>
          <w:color w:val="ff0000"/>
          <w:sz w:val="28"/>
        </w:rPr>
        <w:t>N 27-1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01.01.2014); дополнено подпунктами 6), 7), 8), 9) в соответствии с решением Акжарского районного маслихата Северо-Казахстанской области от 26.11.2014 </w:t>
      </w:r>
      <w:r>
        <w:rPr>
          <w:rFonts w:ascii="Times New Roman"/>
          <w:b w:val="false"/>
          <w:i w:val="false"/>
          <w:color w:val="ff0000"/>
          <w:sz w:val="28"/>
        </w:rPr>
        <w:t>N 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(решение вводится в действие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Утвердить резерв местного исполнительного органа района на 2014 год в сумме 446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Обеспечить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Установить специалистам здравоохранения, социального обеспечения, образования, культуры, спорта и ветеринарии, работающим в сельских населенных пунктах,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Установить выплаты на оказание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за счет бюджетных средств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пунктов 13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на ветеринарных специалистов ветеринарных пунктов, осуществляющих деятельность в области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Прокофьев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Акжарского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18-1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района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решения Акжарского районного маслихата Северо-Казахстанской области от 26.11.2014 </w:t>
      </w:r>
      <w:r>
        <w:rPr>
          <w:rFonts w:ascii="Times New Roman"/>
          <w:b w:val="false"/>
          <w:i w:val="false"/>
          <w:color w:val="ff0000"/>
          <w:sz w:val="28"/>
        </w:rPr>
        <w:t>N 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515"/>
        <w:gridCol w:w="515"/>
        <w:gridCol w:w="7477"/>
        <w:gridCol w:w="32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2515259,2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2236600,6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2236600,6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2236600,6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Расходы бюджета на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705"/>
        <w:gridCol w:w="1001"/>
        <w:gridCol w:w="1001"/>
        <w:gridCol w:w="6267"/>
        <w:gridCol w:w="2621"/>
      </w:tblGrid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 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 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 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-32452,6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18-1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1238"/>
        <w:gridCol w:w="1238"/>
        <w:gridCol w:w="5378"/>
        <w:gridCol w:w="2697"/>
        <w:gridCol w:w="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18-1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1239"/>
        <w:gridCol w:w="1239"/>
        <w:gridCol w:w="5379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18-1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каждого сельского округа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в редакции решения Акжарского районного маслихата Северо-Казахстанской области от 26.11.2014 </w:t>
      </w:r>
      <w:r>
        <w:rPr>
          <w:rFonts w:ascii="Times New Roman"/>
          <w:b w:val="false"/>
          <w:i w:val="false"/>
          <w:color w:val="ff0000"/>
          <w:sz w:val="28"/>
        </w:rPr>
        <w:t>N 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585"/>
        <w:gridCol w:w="1421"/>
        <w:gridCol w:w="1421"/>
        <w:gridCol w:w="4566"/>
        <w:gridCol w:w="33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 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значения,поселках,селах,сельских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18-1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1"/>
        <w:gridCol w:w="1583"/>
        <w:gridCol w:w="1583"/>
        <w:gridCol w:w="4390"/>
        <w:gridCol w:w="29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значения,поселках,селах,сельских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18-1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1"/>
        <w:gridCol w:w="1583"/>
        <w:gridCol w:w="1583"/>
        <w:gridCol w:w="4390"/>
        <w:gridCol w:w="29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значения,поселках,селах,сельских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18-1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7 в редакции решения Акжарского районного маслихата Северо-Казахстанской области от 16.04.2014 </w:t>
      </w:r>
      <w:r>
        <w:rPr>
          <w:rFonts w:ascii="Times New Roman"/>
          <w:b w:val="false"/>
          <w:i w:val="false"/>
          <w:color w:val="ff0000"/>
          <w:sz w:val="28"/>
        </w:rPr>
        <w:t>N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895"/>
        <w:gridCol w:w="2173"/>
        <w:gridCol w:w="895"/>
        <w:gridCol w:w="2710"/>
        <w:gridCol w:w="47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18-1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8 в редакции решения Акжарского районного маслихата Северо-Казахстанской области от 26.11.2014 </w:t>
      </w:r>
      <w:r>
        <w:rPr>
          <w:rFonts w:ascii="Times New Roman"/>
          <w:b w:val="false"/>
          <w:i w:val="false"/>
          <w:color w:val="ff0000"/>
          <w:sz w:val="28"/>
        </w:rPr>
        <w:t>N 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539"/>
        <w:gridCol w:w="1309"/>
        <w:gridCol w:w="1309"/>
        <w:gridCol w:w="5559"/>
        <w:gridCol w:w="26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55 квартирного жилого дома в селе Талшик Акжарского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55 квартирного жилого дома в селе Талшик Акжарского района (внешние и инженерные сети и благоустройство территории)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водоводов и отводов сельских населенных пунктов, подключенных к Булаевскому групповому водопроводу села Дауит Акжарского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водоводов и отводов сельских населенных пунктов, подключенных к Булаевскому групповому водопроводу села Акжаркын Акжарского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водоводов и отводов сельских населенных пунктов, подключенных к Булаевскому групповому водопроводу села Казанское Акжарского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водоводов и отводов сельских населенных пунктов, подключенных к Булаевскому групповому водопроводу села Ульгили Акжарского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водоводов и отводов сельских населенных пунктов, подключенных к Булаевскому групповому водопроводу села Кызылту Акжарского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водоводов и отводов сельских населенных пунктов, подключенных к Булаевскому групповому водопроводу села Байтус Акжарского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18-1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свободных остатков бюджетных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9 в соответствии с решением Акжарского районного маслихата Северо-Казахстанской области от 03.07.2014 </w:t>
      </w:r>
      <w:r>
        <w:rPr>
          <w:rFonts w:ascii="Times New Roman"/>
          <w:b w:val="false"/>
          <w:i w:val="false"/>
          <w:color w:val="ff0000"/>
          <w:sz w:val="28"/>
        </w:rPr>
        <w:t>N 27-1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032"/>
        <w:gridCol w:w="3427"/>
        <w:gridCol w:w="1573"/>
        <w:gridCol w:w="2426"/>
        <w:gridCol w:w="2733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Функцио-нальная под-группа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Адми-нис- тра- тор бюд- жет- ных прог-рамм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