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4ab7" w14:textId="2b74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Северо-Казахстанской области от 20 декабря 2012 года N 8-1 "О бюджете Акжарского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10 декабря 2013 года N 17-1. Зарегистрировано Департаментом юстиции Северо-Казахстанской области 12 декабря 2013 года N 2434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 бюджете Акжарского района на 2013-2015 годы" от 20 декабря 2012 года № 8-1 (зарегистрированное в Реестре государственной регистрации нормативных правовых актов под № 2056 11 января 2013 года и опубликованное 18 января 2013 года в газете "Дала дидары" и 18 января 2013 года в газете "Акжар-хабар")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Акжарского района на 2013-2015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1 809 416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251 040,3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6 741,7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3 728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1 547 906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1 816 034,7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53 014,3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57 123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4 108,7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-59 633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59 633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- 57 123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- 4 108,7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- 6 618,7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Прокофьев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"Акжарский районный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экономики и финансов"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10 декабря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Северо-Казахстанской области от 10 декабря 2013 года №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Северо-Казахстанской области от 20 декабря 2012 года № 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7"/>
        <w:gridCol w:w="707"/>
        <w:gridCol w:w="5686"/>
        <w:gridCol w:w="4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"/>
        <w:gridCol w:w="1138"/>
        <w:gridCol w:w="1138"/>
        <w:gridCol w:w="5442"/>
        <w:gridCol w:w="29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Акжарского районного маслихата Северо-Казахстанской области от 10 декабря 2013 года №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Акжарского районного маслихата Северо-Казахстанской области от 20 декабря 2012 года № 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16"/>
        <w:gridCol w:w="1497"/>
        <w:gridCol w:w="1497"/>
        <w:gridCol w:w="4154"/>
        <w:gridCol w:w="3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Акжарского районного маслихата Северо-Казахстанской области от 10 декабря 2013 года № 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Акжарского районного маслихата Северо-Казахстанской области от 20 декабря 2012 года № 8-1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830"/>
        <w:gridCol w:w="2016"/>
        <w:gridCol w:w="830"/>
        <w:gridCol w:w="2515"/>
        <w:gridCol w:w="52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