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662e" w14:textId="2b56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маслихатов, вместо выбывших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18 сентября 2013 года N 270. Зарегистрировано Департаментом юстиции Северо-Казахстанской области 26 сентября 2013 года N 2368. Утратило силу постановлением акимата Акжарского района Северо-Казахстанской области от 21 февраля 2018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21.02.2018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статьей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Акжарской районной избирательной комиссией (по согласованию) места для размещения агитационных печатных материалов для всех кандидатов в депутаты Северо-Казахстанского областного маслихата и Акжарского районного маслихата Северо–Казахстанской области, вместо выбывших, на территории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для всех кандидатов в депутаты Северо-Казахстанского областного маслихата и Акжарского районного маслихата Северо-Казахстанской области, вместо выбывших, на договорной основе помещения для проведения встреч с избирателями на территории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Хасенова К.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Акжарской районной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      М. М. Шапенов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"Айсаринская средняя школа" акимата Акжарского района Северо–Казахстанской области Министерства образования и науки Республики Казахстан, улица Абая,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государственного учреждения "Центр по обеспечению деятельности организации культуры" Алкатерекского сельского округа Акжарского района Северо-Казахстанской области, улица Сарыарка,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расположенный возле центрального входа к зданию государственного учреждения "центр по обеспечению деятельности организации культуры" Акжаркынского сельского округа Акжарского района Северо-Казахстанской области, улица Ленина,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"Восходская средняя школа" акимата Акжарского района Северо–Казахстанской области Министерства образования и науки Республики Казахстан, улица Кунаева,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государственного учреждения "Центр по обеспечению деятельности организации культуры" Кенащинского сельского округа Акжарского района Северо-Казахстанской области, улица Целинная,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"Бостандыкская средняя школа" акимата Акжарского района Северо–Казахстанской области Министерства образования и науки Республики Казахстан, улица Дружбы,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"Жанааульская средняя школа имени Кали Хадесова" акимата Акжарского района Северо–Казахстанской области Министерства образования и науки Республики Казахстан на территории, улица Школьная,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государственного учреждения "центр по обеспечению деятельности организации культуры" Ленинградского сельского округа Акжарского района Северо-Казахстанской области, улица, улица Зеленая, 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государственного учреждения "центр по обеспечению деятельности организации культуры" Майского сельского округа Акжарского района Северо-Казахстанской области, улица Ленина,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Горьковской врачебной амбулатории улица Донецкая,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на площади перед зданием государственного коммунального казенного предприятия "Акжарского районного Дома культуры", улица Ломоносова,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Уялинского медицинского пункта, улица Маркина,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"Айсаринская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по обеспечению деятельности организации культуры" Алкатерекского сельского округа Акжарского района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"Восходская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 по обеспечению деятельности организации культуры" Кенащинского сельского округа Акжарского района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"Бостандыкская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"Жанааульская средняя школа имени Кали Хадесова" акимата Акжарского района Северо–Казахстанской области Министерства образования и науки Республики Казахстан на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"Ленинградский сельскохозяйственный колледж" акимата Северо-Казахстанской области Министерства образования и науки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"Центр по обеспечению деятельности организации культуры" Майского сельского округа Акжарского района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"Горьковская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"Центр по обеспечению деятельности организации культуры" Акжаркынского сельского округа Акжарского района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"Бестерекская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"Уялинская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