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7f5" w14:textId="0c5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помещение для проведения встреч с выборщиками кандидатов в акимы сельских округов на территории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17 июля 2013 года N 210. Зарегистрировано Департаментом юстиции Северо-Казахстанской области 19 июля 2013 года N 2328. Утратило силу постановлением акимата Акжарского района Северо-Казахстанской области от 21 февраля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Акжарской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на территории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Баржанова Бауржана Айтказаевича.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23 июля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июля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 от 17 июля 2013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03"/>
        <w:gridCol w:w="8024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Щит: село Талшик улица Ломоносова, 1, Центральная площадь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Акжарского района от 17 июля 2013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акимы сельских округов на территории Акжарского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2823"/>
        <w:gridCol w:w="7195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Талшик: Дом культуры, улица Ломоносова,1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