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cd3" w14:textId="6c8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16 апреля 2013 года N 135. Зарегистрировано Департаментом юстиции Северо-Казахстанской области 15 мая 2013 года N 2288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Акжарскому району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Северо–Казахстанской области Сыздыкова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от 16 апреля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523"/>
        <w:gridCol w:w="3083"/>
        <w:gridCol w:w="1321"/>
        <w:gridCol w:w="1321"/>
        <w:gridCol w:w="2055"/>
        <w:gridCol w:w="1909"/>
      </w:tblGrid>
      <w:tr>
        <w:trPr>
          <w:trHeight w:val="72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горюче–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смазочным материалам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засушливо-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степная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26 мая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1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20 мая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22 мая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 на силос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кормовых культур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конвейер; (однолетние травы)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горох + пшеницы, суданская трава + горох, просо + горох)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11 мая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июля по 15 июля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