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466" w14:textId="f98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услуги, оказываемой местным исполнительным органом Акжарского района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февраля 2013 года N 50. Зарегистрировано Департаментом юстиции Северо-Казахстанской области 19 марта 2013 года N 2225.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Акжарского района Северо–Казахстанской области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февраля 2013 года № 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Акжарского района Северо-Казахстанской области» (далее – уполномоченный орган) и организациями образования Акжарского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Akzhar@edu-sko.kz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отправляет сопроводительным письмом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Ответственными лицами за оказание государственной услуги являются все должностные лица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среднего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170"/>
        <w:gridCol w:w="3298"/>
        <w:gridCol w:w="2887"/>
      </w:tblGrid>
      <w:tr>
        <w:trPr>
          <w:trHeight w:val="6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Акжарского района Северо-Казахстанской области»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8-(71546)-2-21-74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среднего образования»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879"/>
        <w:gridCol w:w="2571"/>
        <w:gridCol w:w="2563"/>
        <w:gridCol w:w="253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«Айсаринская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Айсары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«Акжаркынская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аул Акжаркын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52-312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«Алкатерекская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33-246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«Ащыкольская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Ащиколь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38-554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«Байтуская основная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Байтус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«Бестерекская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Талшик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21-661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«Бостандыкская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35-544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«Восходская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аул Восход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51-991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«Горьковская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Горьковское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871559 20-114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«Дауитская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Дауит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33-507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«Жанааульская средняя школа имени Кали Хадесова»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51-670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«Казанская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Казанское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51-401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«Карашиликская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Карашилик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перерыв.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51-305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«Кенащынская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Кенашы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52-109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«Киевская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Киевское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51-637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«Кызылтуская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Кызылтуское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32-142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«Ленинградская средняя школа № 2»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аул 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31-187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«Ленинградская средняя школа № 1»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аул Ленинградс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31-145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Майское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51-901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«Новосельская основная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51-995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«Талшикская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Талшик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21-175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«Аксаринская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Аксары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871540 50-116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«Ульгилинская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Ульгили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«Уялинская средняя школа им. Смагула Садвакасова» акимата Акжарского района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Уялы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871539 40-136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среднего образования»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последовательности и взаимодействия 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669"/>
        <w:gridCol w:w="1113"/>
        <w:gridCol w:w="1252"/>
        <w:gridCol w:w="1252"/>
        <w:gridCol w:w="1252"/>
        <w:gridCol w:w="1253"/>
        <w:gridCol w:w="1253"/>
        <w:gridCol w:w="1113"/>
        <w:gridCol w:w="1253"/>
        <w:gridCol w:w="1393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 использования (основной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1482"/>
        <w:gridCol w:w="1888"/>
        <w:gridCol w:w="1888"/>
        <w:gridCol w:w="2562"/>
        <w:gridCol w:w="2563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 получателю государственной услуги обучение в форме экстерната 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разрешение и выдает получателю государственной услуги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 использования (альтернативный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1514"/>
        <w:gridCol w:w="1652"/>
        <w:gridCol w:w="2065"/>
        <w:gridCol w:w="2066"/>
        <w:gridCol w:w="2755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мотивированный ответ об отказе и выдает получателю государственной услуги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среднего образования»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