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ff07" w14:textId="8b1f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12 февраля 2013 года N 51. Зарегистрировано Департаментом юстиции Северо-Казахстанской области 13 марта 2013 года N 2221.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Акжарского района Северо-Казахстанской области от 24.05.2013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Акжарского района 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Акжарского района Северо-Казахстанской области Сыздыкова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 А. Тастемиров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51</w:t>
      </w:r>
    </w:p>
    <w:bookmarkEnd w:id="1"/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Акжарского района Северо-Казахстанской области».</w:t>
      </w:r>
    </w:p>
    <w:bookmarkEnd w:id="3"/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«Отдел земельных отношений Акжарского района Северо-Казахстанской области» (далее - уполномоченный орган), расположенным по адресу: 150200, Северо-Казахстанская область, Акжарский район, село Талшик, улица Целинная, 17, телефон 8 (71546) 2-90-60.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akzhar-zher@sko.kz,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пляров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21"/>
    <w:bookmarkStart w:name="z10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116078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51</w:t>
      </w:r>
    </w:p>
    <w:bookmarkEnd w:id="23"/>
    <w:bookmarkStart w:name="z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4"/>
    <w:bookmarkStart w:name="z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Акжарского района Северо-Казахстанской области».</w:t>
      </w:r>
    </w:p>
    <w:bookmarkEnd w:id="25"/>
    <w:bookmarkStart w:name="z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"/>
    <w:bookmarkStart w:name="z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150200, Северо-Казахстанская область, Акжарский район район, село Талшик, улица Целинная, 17, телефон 8(71546) 79-060.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akzhar-zher@sko.kz,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27"/>
    <w:bookmarkStart w:name="z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8"/>
    <w:bookmarkStart w:name="z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29"/>
    <w:bookmarkStart w:name="z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0"/>
    <w:bookmarkStart w:name="z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2"/>
    <w:bookmarkStart w:name="z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3"/>
    <w:bookmarkStart w:name="z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34"/>
    <w:bookmarkStart w:name="z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35"/>
    <w:bookmarkStart w:name="z1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6"/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37"/>
    <w:bookmarkStart w:name="z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38"/>
    <w:bookmarkStart w:name="z1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</w:t>
      </w:r>
    </w:p>
    <w:bookmarkEnd w:id="39"/>
    <w:bookmarkStart w:name="z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41"/>
    <w:bookmarkStart w:name="z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42"/>
    <w:bookmarkStart w:name="z2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докумен-тами, наложение резолюции, передача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2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2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49"/>
    <w:bookmarkStart w:name="z3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91313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51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Акжарского района Северо-Казахстанской области».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расположеного по адресу: 150200, Северо-Казахстанская область, Акжарский район, село Талшик, улица Целинная, 17, телефон 871546 2-11-02.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akzhar-akimat@sko.kz,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75"/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51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Акжарского района Северо-Казахстанской области».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адресу:150200, Северо-Казахстанская область, Акжарский район, село Талшик, улица Целинная, 15, телефон 8(71546)2-11-02,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akzhar-akimat@sko.kz,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82"/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84"/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90"/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100"/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