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9e43" w14:textId="9629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25 декабря 2013 года N 5-21-3. Зарегистрировано Департаментом юстиции Северо-Казахстанской области 21 января 2014 года N 2506.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решения маслихата Айыртауского района Северо-Казахстанской области от 11.04.2014 </w:t>
      </w:r>
      <w:r>
        <w:rPr>
          <w:rFonts w:ascii="Times New Roman"/>
          <w:b w:val="false"/>
          <w:i w:val="false"/>
          <w:color w:val="ff0000"/>
          <w:sz w:val="28"/>
        </w:rPr>
        <w:t>N 5-24-1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 на 2014 год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социальную поддержку для приобретения или строительства жилья в виде бюджетного кредита в сумме заявленной специалистом,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Айыртауского района Северо-Казахстанской области от 11.04.2014 </w:t>
      </w:r>
      <w:r>
        <w:rPr>
          <w:rFonts w:ascii="Times New Roman"/>
          <w:b w:val="false"/>
          <w:i w:val="false"/>
          <w:color w:val="ff0000"/>
          <w:sz w:val="28"/>
        </w:rPr>
        <w:t>N 5-24-1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Олжабаева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