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8eff" w14:textId="a438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Айыртауского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25 декабря 2013 года N 5-21-1. Зарегистрировано Департаментом юстиции Северо-Казахстанской области 14 января 2014 года N 2480. Утратило силу (письмо маслихата Айыртауского района Северо-Казахстанской области от 30 апреля 2015 года N 3.2.3-2/61)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маслихата Айыртауского района Северо-Казахстанской области от 30.04.2015 N 3.2.3-2/61).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Айыртауского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доходы – 3 458 487,9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налоговым поступлениям – 569 470,0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неналоговым поступлениям – 10 762,8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– 46 224,0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поступлениям трансфертов – 2 832 031,1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затраты – 3 444 256,3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– 51 257,5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бюджетные кредиты – 64 913,0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погашение бюджетных кредитов – 13 655,5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– 31 679,0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– 31 679,0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– - 68 704,9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– 68 704,9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– 64 913,0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– 13 655,5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– 17 447,4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маслихата Айыртауского района Северо-Казахстанской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N 5-33-2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бюджета района на 2014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налога по нормативам распределения доходов, установленным областным маслихатом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сбора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сбора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сбора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сбора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платы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доходы бюджета района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доходов от аренды имущества, находящегося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неналоговых поступлений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продажи земли 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4. Предусмотреть бюджетные субвенции, передаваемые из областного бюджета в бюджет района на 2014 год в сумме 2 470 762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Установить, что в процессе исполнения местных бюджетов на 2014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Предусмотреть в бюджете района бюджетные программы по сельским округам на 2014, 2015, 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7. Учесть в бюджете района на 2014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1) 83 657,0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2) 12 291,0 тысяча тенге - на реализацию Государственной программы развития образования Республики Казахстан на 2011-2020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"Об утверждении Государственной программы развития образования Республики Казахстан на 2011-2020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12 291,0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3) 29 964,0 тысячи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4) 4 602,0 тысячи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5) 645,0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124142,8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решения маслихата Айыртауского района Северо-Казахстанской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N 5-33-2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8. Учесть в бюджете района на 2014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реализации мер социальной поддержки специалистов – 64913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9. Учесть в бюджете района на 2014 год целевые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софинансирование ремонта жилищно-коммунального хозяйства, инженерно-транспортной инфраструктуры и социально-культурных объектов и благоустройства населенных пунктов в рамках Дорожной карты занятости 2020,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"Об утверждении Дорожной карты занятости 2020" (далее Дорожная карта занятости 2020)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7226,1 тысяча тенге - на ремонт объектов в рамках развития городов и сельских населенных пунктов по Дорожной карте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2000,0 тысячи тенге – на ремонт и благоустройство объектов в рамках развития городов и сельских населенных пунктов по Дорожной карте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2) целевые трансферты на развитие - 10 000,0 тысяч тенге на соединение тепловых сетей МКР-1 и МКР-2 села Саумалколь Айыртауского района (приобретение 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3) целевые текущие трансферты – 6 171,2 тысячи тенге на проведение услуг по применению препаратов для профилактики и диагностике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4) целевые текущие трансферты – 525,0 тысяч тенге на приобретение и доставку учебников и учебно-методических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5) целевые трансферты на развитие – 45,0 тысяч тенге на разработку проектно-сметной документации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целевые текущие трансферты – 80 000,0 тысяч тенге на фонд оплаты труда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решения маслихата Айыртауского района Северо-Казахстанской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N 5-33-2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10. Утвердить резерв местного исполнительного органа Айыртауского района на 2014 год в сумме 1066,6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в редакции решения маслихата Айыртауского района Северо-Казахстанской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N 5-33-2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10-1. Предусмотреть в бюджете района расходы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2013 году, а также по обслуживанию долга местных исполнительных органов по выплате вознаграждений и иных платежей по займам из областного бюджета, погашению долга местного исполнительного органа перед вышестоящим бюджетом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10-1 в редакции решения маслихата Айыртауского района Северо-Казахстанской области от 09.07.2014 </w:t>
      </w:r>
      <w:r>
        <w:rPr>
          <w:rFonts w:ascii="Times New Roman"/>
          <w:b w:val="false"/>
          <w:i w:val="false"/>
          <w:color w:val="ff0000"/>
          <w:sz w:val="28"/>
        </w:rPr>
        <w:t>N 5-28-1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11.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12.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13. Предусмотреть в расходах бюджета района расходы на оказание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14.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пунктов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15.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ХХI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Олжабаева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25 декабря 2013 года № 5-21-1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Бюджет </w:t>
      </w:r>
      <w:r>
        <w:rPr>
          <w:rFonts w:ascii="Times New Roman"/>
          <w:b/>
          <w:i w:val="false"/>
          <w:color w:val="000000"/>
          <w:sz w:val="28"/>
        </w:rPr>
        <w:t>Айыртауского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на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маслихата Айыртауского района Северо-Казахстанской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N 5-33-2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048"/>
        <w:gridCol w:w="1048"/>
        <w:gridCol w:w="6408"/>
        <w:gridCol w:w="30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3 458 487,9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 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3 444 256,3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Приватизация,управление коммунальным имуществом ,постприватизационная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2 439 505,3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2 439 505,3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2 149 191,8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опекунам(попечителям)на содержание ребенка-сироты(детей-сирот)и ребенка(детей),оставшегося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 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-68 704,9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 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25 декабря 2013 года № 5-21-1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Бюджета Айыртауского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311"/>
        <w:gridCol w:w="5"/>
        <w:gridCol w:w="1306"/>
        <w:gridCol w:w="5508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 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долгаместных исполнительных органов по выплате вознаграждений и иных платежей по займам из областного бюджтета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25 декабря 2013 года № 5-21-1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Бюджета Айыртауского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311"/>
        <w:gridCol w:w="1311"/>
        <w:gridCol w:w="5508"/>
        <w:gridCol w:w="32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 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Приватизация,управление коммунальным имуществом,постприватизационная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долгаместных исполнительных органов по выплате вознаграждений и иных платежей по займам из областного бюджтета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25 декабря 2013 года № 5-21-1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Айыртауского районного маслихата от 25 декабря 2013 года № 5-21-1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в редакции решения маслихата Айыртауского района Северо-Казахстанской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N 5-33-2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684"/>
        <w:gridCol w:w="684"/>
        <w:gridCol w:w="1897"/>
        <w:gridCol w:w="1590"/>
        <w:gridCol w:w="1418"/>
        <w:gridCol w:w="1388"/>
        <w:gridCol w:w="1419"/>
        <w:gridCol w:w="1419"/>
        <w:gridCol w:w="1319"/>
      </w:tblGrid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 дение "Аппарат акима Арыкба лыкско 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Антонов 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Володар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Гусаков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Елецкого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1383"/>
        <w:gridCol w:w="1353"/>
        <w:gridCol w:w="1383"/>
        <w:gridCol w:w="1353"/>
        <w:gridCol w:w="1354"/>
        <w:gridCol w:w="1354"/>
        <w:gridCol w:w="1354"/>
        <w:gridCol w:w="1384"/>
      </w:tblGrid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Имантау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Казан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Каратальского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Камсак тинского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Константиновского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Лобановского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Нижнебурлукского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Сырым бетского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Украин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Айыртауского районного маслихата от 25 декабря 2013 года № 5-21-1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576"/>
        <w:gridCol w:w="1576"/>
        <w:gridCol w:w="4372"/>
        <w:gridCol w:w="3665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Арыкбалыкского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Антоновс-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Володарс-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Гусаков-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Елецкого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Имантау-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Камсактинского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Константиновского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Лобанов-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Нижнебурлукского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Сырымбетского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Украинского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Айыртауского районного маслихата от 25 декабря 2013 года № 5-21-1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576"/>
        <w:gridCol w:w="1576"/>
        <w:gridCol w:w="4372"/>
        <w:gridCol w:w="3665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Арыкбалыкского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Антоновс-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Володарского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Гусаков-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Елецкого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Имантау-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Каратальского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Камсактинского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Констан-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Лобанов-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Нижнебурлукского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Сырымбет-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Украинского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Айыртауского районного маслихата от 25 декабря 2013 года № 5-21-1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2014 года, возврат целевых трансфертов республиканского и областного бюджетов, неиспользованных в 2013 году, а также по обслуживанию долга местных исполнительных органов по выплате вознаграждений и иных платежей по займам из областного бюджета, погашению долга местного исполнительного органа перед вышестоящим бюджетом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в редакции решения маслихата Айыртауского района Северо-Казахстанской области от 09.07.2014 </w:t>
      </w:r>
      <w:r>
        <w:rPr>
          <w:rFonts w:ascii="Times New Roman"/>
          <w:b w:val="false"/>
          <w:i w:val="false"/>
          <w:color w:val="ff0000"/>
          <w:sz w:val="28"/>
        </w:rPr>
        <w:t>N 5-28-1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421"/>
        <w:gridCol w:w="928"/>
        <w:gridCol w:w="1421"/>
        <w:gridCol w:w="3212"/>
        <w:gridCol w:w="4390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 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 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53"/>
        <w:gridCol w:w="1153"/>
        <w:gridCol w:w="1153"/>
        <w:gridCol w:w="5517"/>
        <w:gridCol w:w="2511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