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3400" w14:textId="bf73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 относящихся к целевым группам, проживающих на территории Айыртауского района Северо-Казахстанской области,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6 декабря 2013 года N 515. Зарегистрировано Департаментом юстиции Северо-Казахстанской области 25 декабря 2013 года N 2460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проживающих на территории Айыртауского района Северо-Казахстанской области,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установлен-ном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дополнительный перечень лиц, проживающих на территории Айыртауского района Северо-Казахстанской области, относящихся к целевым группам населения на 2014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 из семей, где нет ни одного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длительно, более одного года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выпускники учебных заведений технического и профессионального образования, нетрудоустроенные по окончанию учебного заведения в течении двенадцати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Айыртауского района Северо-Казахстанской области Науанову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А. Тастемиров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