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21ec" w14:textId="3a82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 Айыртауском  районе в 2014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25 ноября 2013 года N 502. Зарегистрировано Департаментом юстиции Северо-Казахстанской области 13 декабря 2013 года N 2449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в целях упорядочения распределения безработных граждан на общественные работы, акимат Айыртауского района Северо–Казахстанской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Айыртауском районе в 2014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общественных работ и источники финансирования на 2014 год (далее по тексту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размеры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труда безработных, привлеченных на общественные работы и режим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занятости и социальных программ Айыртауского района Северо-Казахстанской области» осуществлять направление безработных граждан на общественные работы в соответствии с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заявленной потребности рабочих мест – 330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утвержденной потребности рабочих мест – 330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Оплату труда общественных работников установить в размере минимальной заработной 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03 декабря 2013 года «О республиканском бюджете на 2014-2016 годы». Финансирование организации общественных работ осуществляется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постановления акимата Айыртауского района Северо-Казахстанской области от 20.01.2014 </w:t>
      </w:r>
      <w:r>
        <w:rPr>
          <w:rFonts w:ascii="Times New Roman"/>
          <w:b w:val="false"/>
          <w:i w:val="false"/>
          <w:color w:val="000000"/>
          <w:sz w:val="28"/>
        </w:rPr>
        <w:t>N 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Условия общественных работ определяются в соответствии с действующим трудовым законодательством Республики Казахстан продолжительностью рабочей недели 5 дней с двумя выходными (суббота, воскресенье), восьми часовой рабочий день, обеденный перерыв 1 час, исходя из условий труда, применяются гибкие формы организации рабочего времени, предусмотренные трудовым договором, заключаемые между работниками и работодателями.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Работникам, работающим в холодное время года на открытом воздухе или в закрытых необогреваемых помещениях, а также занятым на погрузочно-разгрузочных работах, предоставляются специальные перерывы для обогрева и отдыха, которые включаются в рабочее время. Работодатель обязан обеспечить оборудование помещений для обогрева и отдыха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курирующего заместителя акима Айыртауского района Северо–Казахстанской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Северо–Казахстанской области               А. Тастемиров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Прокурор 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А. Ризанов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Казахстан»                      А. Жумаханов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филиала «Айыртауский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судебных актов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Комитета по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судебных актов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Республики Казахстан»             Е. Крухмалев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ноября 2013 года № 502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общественных работ и источники финансирования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2699"/>
        <w:gridCol w:w="3884"/>
        <w:gridCol w:w="2678"/>
        <w:gridCol w:w="1684"/>
        <w:gridCol w:w="1304"/>
        <w:gridCol w:w="1601"/>
      </w:tblGrid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оплачиваемых общественных работ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работ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Продол-житель-ность 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работ (меся-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цев)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 Антоновского сельского округа»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 населенных пунктов.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площади 4000 кв. метров.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кустарников.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весенне-осенними паводками.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водосточных каналов и мостов – 8.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 проживаю-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престарелых и бюджетным организациям сельского округа.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- 30 кубических метров.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200 дворов.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свалок 1000 кв. метров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гражданами.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социальному работнику аппарата акима сельского округа в обработке документов для назначения государственных пособий семьям, имеющим детей до 18 лет.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175 дел для назначения государственных пособий семьям, имеющим детей до 18 лет.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 Арыкбалыкского сельского округа».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 населенных пунктов.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 4000 квадратных метров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побелке деревьев и кустарников.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кустарников.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проведение работ, связанных с весенне-осенними паводками.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водосточных каналов и мостов - 10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 проживающих престарелых и бюджетным организациям сельского округа.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- 30 кубических метров.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200 дворов.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 свалок - 1000 квадратных метров.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гражданами.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истопнику на период отопительного сезона в здание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назначения.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сельского Дома культуры 500 квадратных метров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государственных пособий семьям, имеющим детей до 18 лет.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301 дел для назначения государственных пособий семьям, имеющим детей до 18 лет.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Володарского сельского округа».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Айыртауского района Департамента юстиции Северо-Казахстанской области Министерства юстиции Республики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«Айыртауский территориаль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отдел Департамента по исполнению судебных актов Северо-Казахстанской области Комитета по исполнению судебных актов Министерства юстиции Республики Казахстан»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 населенных пунктов.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 4000 квадратных метров.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побелке деревьев и кустарников.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100 деревьев. Обрезка 250 кустарников.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весенне-осенними паводками.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каналов и мостов - 30.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 проживающих престарелых и бюджетным организациям сельского округа.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– 100 кубических метров.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- 1500 дворов.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охране территорий парка и центральной площади.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охране парка и центральной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свалок 1000 квадратных метров.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медикаментов, уборка помещения, по- белка стен, покраска полов, стирка белья, посадка, прополка и уборка овощей).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гражданами.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государственных пособий семьям, имеющим детей до 18 лет.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153 дел для назначения государственных пособий семьям, имеющим детей до 18 лет.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специалистам по регистрации недвижимого имущества, записей актов гражданского состояния по формированию и подшивке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формированию и подшивке 3000 дел.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специалистам отдела исполнительных судебных актов по формированию базы данных и подшивке дел.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формированию базы данных и подшивке 2500 дел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Гусаковского сельского округа».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 населенных пунктов.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Ежедневная уборка площади 4000 квадратных метров.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кустарников.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весенне-осенними паводками.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каналов и мостов - 6.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 проживающих престарелых и бюджетным организациям сельского округа.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- 30 кубических метров.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200 дворов.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 свалок 1000 кв. метров.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гражданами.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государственных пособий семьям, имеющим детей до 18 лет.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133 дел для назначения государственных пособий семьям, имеющим детей до 18 лет.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Елецкого сельского округа».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 населенных пунктов.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Ежедневная уборка площади 4000 квадратных метров.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кустарников.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весенне-осенними паводками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водосточных каналов и мостов - 6.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 проживаю-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престарелых и бюджетным организациям сельского округа.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- 30 кубических метров.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- 200 дворов.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 свалок - 1000 кв. метров.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гражданами.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государственных пособий семьям, имеющим детей до 18 лет.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31 дел для назначения государственных пособий семьям, имеющим детей до 18 лет.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ценных бумаг, бандеролей, почты.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почты 3 000 экз.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Айыртауского района Северо-Казахстанской области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благоустройство, уборка территории.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территории 0,35 га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 населенных пунктов.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 4000 квадратных метров.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96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Имантауского сельского округа»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кустарников.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весенне-осенними паводками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каналов и мостов- 10.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 проживаю-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престарелых и бюджетным организациям сельского округа.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- 30 кубических метров.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200 дворов.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 свалок - 1000 кв. метров.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гражданами.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государственных пособий семьям, имеющим детей до 18 лет.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236 дел для назначения государственных пособий семьям, имеющим детей до 18 лет.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 населенных пунктов.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Ежедневная уборка площади 4000 квадратных метров.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Казанского сельского округа».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- 25 кустарников.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весенне-осенними паводками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каналов и мостов - 10.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 проживаю-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престарелых и бюджетным организациям сельского округа.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- 30 кубических метров.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- 200 дворов.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 свалок - 1000 кв. метров.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гражданами.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государственных пособий семьям, имеющим детей до 18 лет.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153 дел для назначения государственных пособий семьям, имеющим детей до 18 лет.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 населенных пунктов.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 4000 квадратных метров.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Камсактинского сельского округа».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кустарников.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весенне-осенними паводками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водосточных каналов и мостов - 10.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 проживаю-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престарелых и бюджетным организациям сельского округа.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- 30 кубических метров.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- 200 дворов.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 свалок 1000 кв. метров.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гражданами.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государственных пособий семьям, имеющим детей до 18 лет.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395 дел для назначения государственных пособий семьям, имеющим детей до 18 лет.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 населенных пунктов.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 4000 квадратных метров.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Каратальско-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сельского округа».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кустарников.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весенне-осенними паводками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водосточных каналов и мостов - 8.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 проживающих престарелых и бюджетным организациям сельского округа.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- 30 кубических метров.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200 дворов.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 свалок - 1000 кв. метров.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гражданами.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государственных пособий семьям, имеющим детей до 18 лет.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152 дел для назначения государственных пособий семьям, имеющим детей до 18 лет.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 населенных пунктов.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Ежедневная уборка площади 4000 квадратных метров.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Константиновского сельского округа ».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кустарников.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весенне-осенними паводками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водосточных каналов и мостов – 7.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 проживаю-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престарелых и бюджетным организациям сельского округа.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- 30 кубических метров.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- 200 дворов.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 свалок - 1000 квадратных метров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гражданами.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государственных пособий семьям, имеющим детей до 18 лет.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92 дел для назначения государственных пособий семьям, имеющим детей до 18 лет.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 населенных пунктов.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Ежедневная уборка площади 4000 квадратных метров.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Лобановского сельского округа».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кустарников.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весенне-осенними паводками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водосточных каналов и мостов - 10.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 проживаю-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престарелых и бюджетным организациям сельского округа.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- 30 кубических метров.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- 200 дворов.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 свалок - 1000 кв. метров.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гражданами.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21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государственных пособий семьям, имеющим детей до 18 лет.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244 дел для назначения государственных пособий семьям, имеющим детей до 18 лет.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 населенных пунктов.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 4000 квадратных метров.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 Сырымбетско-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сельского округа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весенне-осенними паводками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водосточных каналов и мостов - 10.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и кормов, помощь в доставке и разгрузке угля для малообеспеченных слоев населения и одиноко проживающих престарелых и бюджетным организациям сельского округа.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- 30 кубических метров.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200 дворов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 свалок - 1000 кв. метров.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гражданами.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государственных пособий семьям, имеющим детей до 18 лет.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295 дел для назначения государственных пособий семьям, имеющим детей до 18 лет.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 населенных пунктов.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Ежедневная уборка площади 4000 квадратных метров.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Нижнебурлук-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сельского округа».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кустарников.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весенне-осенними паводками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водосточных каналов и мостов – 5.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 проживающих престарелых и бюджетным организациям сельского округа.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- 30 кубических метров.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- 200 дворов.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 свалок 1000 кв. метров.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гражданами.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государственных пособий семь ям, имеющим детей до 18 лет.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29 дел для назначения государственных пособий семьям, имеющим детей до 18 лет.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 населенных пунктов.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 4000 квадратных метров.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Украинского сельского округа».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кустарников.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весенне-осенними паводками.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водосточных каналов и мостов – 7.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 проживающих престарелых и бюджетным организациям сельского округа.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- 30 кубических метров.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- 200 дворов.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 свалок - 1000 кв. метров.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гражданами.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государственных пособий семьям, имеющим детей до 18 лет.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160 дел для назначения государственных пособий семьям, имеющим детей до 18 лет.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ноября 2013 года № 502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оплаты труда безработных, привлеченных на общественные работы и режим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973"/>
        <w:gridCol w:w="3853"/>
        <w:gridCol w:w="4193"/>
      </w:tblGrid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на одного безработного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Пятидневная рабочая неделя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с физической нагрузкой и на открытом воздухе (благоустройство, очистка города, ремонтные и строительные работы)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минимальная заработная плата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часовая рабочая неделя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Работы, выполняемые в помещениях и не связанные с физическими нагрузками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минимальная заработная плата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часовая рабочая неделя рабочий день – 8 часов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