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494" w14:textId="7693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
Северо-Казахстанской области от 16 января 2013 года N 40 "Об определении целевых групп и установлении дополнительного перечня лиц, относящихся к целевым группам, проживающим на территории Айыртауского района Северо- Казахстанской области,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ноября 2013 года N 474. Зарегистрировано Департаментом юстиции Северо-Казахстанской области 26 ноября 2013 года N 2410. Утратило силу (письмо акимата Айыртауского района Северо-Казахстанской области от 13 января 2014 года N 3.1.1-27/23)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акимата Айыртауского района Северо-Казахстанской области от 13 января 2014 года N 3.1.1-27/23)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16 января 2013 года № 40  «Об определении целевых групп и установлении дополнительного перечня лиц, относящихся к целевым группам, проживающим на территории Айыртауского района Северо-Казахстанской области, на 2013 год» (зарегистрировано в Реестре государственной регистрации нормативных правовых актов под № 2185, опубликовано от 28 февраля 2013 года в районных газетах «Айыртау таңы» и «Айыртауские зори»)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Айыртауского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Северо–Казахстанской области Науанову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