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322b4" w14:textId="e1322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Айыртауского районного маслихата от 20 декабря 2012 года № 5-11-1 "О бюджете Айыртауского района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Айыртауского района Северо-Казахстанской области от 17 октября 2013 года N 5-19-1. Зарегистрировано Департаментом юстиции Северо-Казахстанской области 28 октября 2013 года N 2379. Утратило силу (письмо маслихата Айыртауского района Северо-Казахстанской области от 30 апреля 2015 года N 3.2.3-2/61)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(письмо маслихата Айыртауского района Северо-Казахстанской области от 30.04.2015 N 3.2.3-2/61).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Айыртауский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от 20 декабря 2012 года № 5-11-1 "О бюджете Айыртауского района на 2013-2015 годы" (зарегистрировано в Реестре государственной регистрации нормативных правовых актов под № 2064 от 15 января 2013 года, опубликовано 24 января 2013 года в газете "Айыртау таңы", 24 января 2013 года в газете "Айыртауские зори")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"1. Утвердить бюджет Айыртауского района на 2013-2015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 доходы – 3 993 261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налоговым поступлениям – 503 661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неналоговым поступлениям – 5 896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поступления от продажи основного капитала – 24 345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поступлениям трансфертов – 3 459 359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затраты – 4 240 648,5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3) чистое бюджетное кредитование – 80 520,5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бюджетные кредиты – 88 291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погашение бюджетных кредитов – 7 770,5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4) сальдо по операциям с финансовыми активами – 4 500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приобретение финансовых активов – 4 500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поступления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5) дефицит (профицит) бюджета – -332 408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6) финансирование дефицита (использование профицита) бюджета – 332 408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поступление займов – 88 291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погашение займов – 7 770,5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используемые остатки бюджетных средств – 251 887,5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"8. Учесть в бюджете района на 2013 год целевые трансферты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 61940 тысяч тенге –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13172 тысяч тенге – для реализации мер социальной поддержки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3) 6195 тысяч тенге – на предоставление специальных социальных услуг,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введение стандартов специальных социальных услуг – 6195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4) 69356 тысяч тенге –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5) 13091 тысяча тенге - на реализацию Государственной программы развития образования Республики Казахстан на 2011-2020 годы,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7 декабря 2010 года № 1118 "Об утверждении Государственной программы развития образования Республики Казахстан на 2011-2020 годы",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оснащение учебным оборудованием кабинетов физики, химии, биологии в государственных учреждениях основного среднего и общего среднего образования – 12291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обеспечение оборудованием, программным обеспечением детей-инвалидов, обучающихся на дому – 800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6) 14200 тысяч тенге – на ежемесячную выплату денежных средств опекунам (попечителям) на содержание ребенка-сироты (детей-сирот), оставшегося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7) 33548 тысяч тенге – на увеличение размера доплаты за квалификационную категорию учителям школ и воспитателям дошкольных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8) 11128 тысяч тенге – на повышение оплаты труда учителям, прошедшим повышение квалификации по трехуровневой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9) 32829 тысяч тенге – на реализацию мер по содействию экономическому развитию регионов в рамках Программы "Развитие регионов",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июля 2011 года № 862 "Об утверждении Программы "Развитие Регионов" (далее - Программа);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10) 664693 тысячи тенге – на развитие системы водоснабжения и водоотведения в сельских населенных пунктах;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11) 5321 тысяча тенге - на увеличение штатной численности местных исполнительных органов.";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"9. Учесть в бюджете района на 2013 год бюджетные кредиты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реализации мер социальной поддержки специалистов - 88291 тысяча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(прилагаются).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9"/>
        <w:gridCol w:w="4201"/>
      </w:tblGrid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ХIХ внеочередной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Айыртауского районного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Тлеубаева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Айыртауского районного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Тлеубаева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"СОГЛАСОВАНО":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Айыртауского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Рамазанова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октября 2013 года № 5-19-1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декабря 2012 года № 5-11-1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Айыртауского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7"/>
        <w:gridCol w:w="1075"/>
        <w:gridCol w:w="1075"/>
        <w:gridCol w:w="6259"/>
        <w:gridCol w:w="313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3 993 261,0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503 661,0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289 969,0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289 969,0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168 673,0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97 483,0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 и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 и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3 459 359,0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3 459 359,0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3 459 359,0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 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4 240 648,5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269 781,5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71 209,7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67 409,7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158 863,8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154 353,8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2 475 165,0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2 475 165,0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2 183 243,0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Ежемесячная выплата денежных средств опекунам (попечителям) на содержание ребенка-сироты (детей-сирот)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оборудованием, программным обеспечением детей-инвалидов, обучающихся на дому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69 356,0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101 804,5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101 804,5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21 576,2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10 543,2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1 051 136,9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30 992,7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968 820,2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12 042,3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717 974,0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233 924,9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93 285,1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64 466,3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29 940,3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спортивных соревнований на районном (города областного значения)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111 741,6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92 336,6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13 174,6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80 989,0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 инфраструктуры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7 382,7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16 429,3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16 429,3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14 480,3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80 520,5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88 291,0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88 291,0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88 291,0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88 291,0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-332 408,0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332 408,0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88 291,0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88 291,0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88 291,0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251 887,5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251 887,5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251 887,5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октября 2013 года № 5-19-1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декабря 2012 года № 5-11-1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по сельским округам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1"/>
        <w:gridCol w:w="1576"/>
        <w:gridCol w:w="1576"/>
        <w:gridCol w:w="4372"/>
        <w:gridCol w:w="3665"/>
      </w:tblGrid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209318,5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158863,8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158863,8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154353,8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30992,7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30992,7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4"/>
        <w:gridCol w:w="1794"/>
        <w:gridCol w:w="1794"/>
        <w:gridCol w:w="1794"/>
        <w:gridCol w:w="1535"/>
        <w:gridCol w:w="1794"/>
        <w:gridCol w:w="1795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сельским округам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Арыкба-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лыкско-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Антоновс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Гусаковс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Елецкого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Имантаус-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8"/>
        <w:gridCol w:w="1832"/>
        <w:gridCol w:w="1832"/>
        <w:gridCol w:w="1833"/>
        <w:gridCol w:w="1568"/>
        <w:gridCol w:w="1833"/>
        <w:gridCol w:w="1834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Камсак-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тинско-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тиновско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Нижнебур-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