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23c" w14:textId="e328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10 июля 2013 года N 274. Зарегистрировано Департаментом юстиции Северо-Казахстанской области 19 июля 2013 года N 2332. Утратило силу постановлением акимата Айыртауского района Северо-Казахстанской области от 16 августа 2013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Айыртауского района Северо-Казахстанской области от 16.08.2013 N 342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Айыртауской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Айыртауского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всем кандидатам в акимы сельских округов на территории Айыртауского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Кайнетова Курмангазы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Айыртауской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Е.А. Мергасимов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274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для всех кандидатов в акимы сельских округов на территории Айыртауского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567"/>
        <w:gridCol w:w="6355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печатных агитационных материалов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 – на щите возле здания ТОО «Журавка»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 – на щите возле здания магазина «Марха»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 – на щите возле здания аптеки «Сердечная», улица Ш. Уалиханова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 – на щите возле здания центра досуга ТОО «Гусаковка»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 – на щите возле хозяйства «Елецкое» ТОО «Агрофирма «Жер-Ана»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 - на щите возле мини-рынка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 – на щите возле административного здания производственного участка № 3 ТОО «Достык-Дэн»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Карасевка– на щите возле здания магазина «Кантай»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 – на щите возле здания ГУ «Аппарат акима Каратальского сельского округа»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– на щите возле здания ТОО «Константиновка-2004»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 – на щите возле бывшего административного здания ТОО «Лобаново» (по согласованию)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 – на щите возле детского здания детского здания «Балдырган»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 – на щите между зданиями аппарата акима сельского округа и Сырымбетской средней школы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 – на щите возле здания торгового павильона (по согласованию)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274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всем кандидатам в акимы сельских округов на территории Айыртауского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479"/>
        <w:gridCol w:w="7624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встреч с выборщиками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 читальный зал государственного коммунального предприятия «Централизованная библиотечная система», улица Акана Сере дом №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