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8ef" w14:textId="f82a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февраля 2013 года N 66. Зарегистрировано Департаментом юстиции Северо-Казахстанской области 7 марта 2013 года N 2216.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Айыртауского района Северо-Казахстанской области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«Об утверждении регламентов государственных услуг, оказываемых государственным учреждением «Отдел земельных отношений Айыртауского района Северо-Казахстанской области» от 10 августа 2012 года №321  (зарегистрировано в Реестре государственной регистрации нормативных правовых актов за № 1816 от 3 сентября 2012 года, опубликовано 4 октября 2012 года в районных газетах «Айыртау таңы» № 40, «Айыртауские зори»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Айыртауского района            А. Сейфуллин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66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Айыртауского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150100, Северо-Казахстанская область, Айыртауский район, село Саумалколь, улица Достык, 80, телефон 8(71533) 2-17-23.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sa.zemel@mail.ru,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1440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66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Айыртауского района Северо-Казахстанской области».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Айыртауского района Северо-Казахстанской области» (далее - уполномоченный орган), расположенным по адресу: 150100, Северо-Казахстанская область, Айыртауский район, село Саумалколь, улица Достык, 80, телефон 8 (71533) 2-17-23.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sa.zemel@mail.ru,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91948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66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Айыртауского района Северо-Казахстанской области».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150100, Северо-Казахстанская область, Айыртауский район, село Саумалколь, улица Достык, 80, телефон 871533 2-17-23.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sa.zemel@mail.ru,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66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Айыртауского района Северо-Казахстанской области».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Айыртауский район, село Саумалколь, улица Ш. Уалиханова, 44, телефон 8(71533)2-26-48,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airtay-akimat@sko.kz,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