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3a61" w14:textId="a863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23 января 2013 года N 50. Зарегистрировано Департаментом юстиции Северо-Казахстанской области 28 февраля 2013 года N 2195.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Айыртауского района Северо-Казахстанской области от 23.05.2013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 акимат Айыртауского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 регламент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и.о. руководителя аппарата акима Айыртауского района Северо-Казахстанской области Мергасимова Ермека Абуовича.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Айыртауского района         А.Сейфуллин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2013 года №50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Айыртауского района Северо-Казахстанской области» (далее – уполномоченный орган/услугодатель), а также на альтернативной основе через центр обслуживания населения (далее - Центр) или веб - 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 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 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 - 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 - 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 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 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 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 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 фонде»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452"/>
        <w:gridCol w:w="2243"/>
        <w:gridCol w:w="2244"/>
        <w:gridCol w:w="2244"/>
        <w:gridCol w:w="2244"/>
        <w:gridCol w:w="2244"/>
        <w:gridCol w:w="1848"/>
        <w:gridCol w:w="2244"/>
        <w:gridCol w:w="180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ПЭП по ИИН и паролю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услуги ЭЦП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ЭЦП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 в АРМ РШЭП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сообщения об отказе в связи с имеющимися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документах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формирова-нии запроса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сообщения об отказе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выходно-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  если есть нарушения в данных получателя государствен-ной услуги; 3- если авторизация прошла успешно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 государствен-ной услуги; 5 – если нарушений нет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 в данных получателя государст-венной услуги; 8- если нарушений нет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239"/>
        <w:gridCol w:w="2239"/>
        <w:gridCol w:w="2239"/>
        <w:gridCol w:w="2239"/>
        <w:gridCol w:w="1844"/>
        <w:gridCol w:w="2842"/>
        <w:gridCol w:w="1865"/>
        <w:gridCol w:w="2239"/>
        <w:gridCol w:w="180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действия (процесса, процедуры, операции) и их описание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АРМ РШЭП через ИИН и пароль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 о данных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ГБД ФЛ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данных ГБД ФЛ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ЭЦП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 АРМ РШЭП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 документах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распоряди-тельное решение)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формирова-нии запроса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  запроса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 –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секунд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если есть нарушения; 8- если нарушений нет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Центр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069"/>
        <w:gridCol w:w="2070"/>
        <w:gridCol w:w="2070"/>
        <w:gridCol w:w="1881"/>
        <w:gridCol w:w="1860"/>
        <w:gridCol w:w="1881"/>
        <w:gridCol w:w="1881"/>
        <w:gridCol w:w="1881"/>
        <w:gridCol w:w="1882"/>
        <w:gridCol w:w="188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СФЕ, ИС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оператор Центра по логину и паролю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в ГБД ФЛ, ЕНИС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можности 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данных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к форме запроса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докумен-тов и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ЭЦП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санного) ЭЦП в АРМ РШЭП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услуге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 – уведомле-ния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- 1 минута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услуги; 5 – 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 – 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 жилищном фонде»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23190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23444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 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22936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ИС Центр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229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фонде»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