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b5aa" w14:textId="440b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Айыртауском районе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10 января 2013 года N 38. Зарегистрировано Департаментом Северо-Казахстанской области 31 января 2013 года N 2134. Утратило силу (письмо акимата Айыртауского района Северо-Казахстанской области от 13 января 2014 года N 3.1.1-27/23)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акимата Айыртауского района Северо-Казахстанской области от 13 января 2014 года N 3.1.1-27/23)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«О занятости населения» от 19 июня 2001 года, в целях упорядочения распределения безработных граждан на общественные работы, акимат Айыртауского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Айыртауском районе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виды, объемы общественных работ и источники финансирования на 2013 год (далее по тексту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размеры оплаты труда безработных, привлеченных на общественные работы и режим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Айыртауского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330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330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общественных работ определяются в соответствии с действующим трудовым законодательством Республики Казахстан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 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Казахстан»                       Б. Умурзаков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«Айыртауский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  Е. Крухмалев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виды, объемы общественных работ и источники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23"/>
        <w:gridCol w:w="3352"/>
        <w:gridCol w:w="2320"/>
        <w:gridCol w:w="1227"/>
        <w:gridCol w:w="1106"/>
        <w:gridCol w:w="126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оплачиваемых общественных работ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Продол-житель-ность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40 деревьев. Обрезка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– 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175 дел для назначения государственных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проведение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истопнику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здание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Дома культуры 500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«Аппарат акима Володарского сельского округа».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Айыртауского района Департамента юстиции Северо-Казахстанской области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«Айыртауский территориальный отдел Департамента по исполнению судебных актов Северо-Казахстанской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побелке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100 деревьев. Обрезка 250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-30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складирование–100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-1500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благоустройтве и охране территорий парка и центральной площади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парка и 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специалистам по регистрации недвижимого имущества, записей актов гражданского состояния по формированию и подшивке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формированию и подшивке 3000 дел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специалистам отдела исполнительных судебных актов по формированию базы данных и подшивке дел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формированию базы данных и подшивке 2500 дел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- 6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округа.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метров.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133 дел для назначения государственных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Елецкого сельского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водосточных каналов и мостов -6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похозяйст-венных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31 дел для назначения государственных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Жетыкольского сельского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104 дел для назначения государственных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6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Имантауского сельского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- 10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236 дел для назначения государственных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Казанского сельского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кустарников.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и мостов - 10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округа.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свалок -1000 кв. метров.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153 дел для назначения государственных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Камсактинского сельского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водосточных каналов и мостов- 10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продук-ов,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395 дел для назначения государственных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Каратальского сельского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-40 деревьев. Обрезка -25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- 8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152 дел для назначения государственных пособий семьям, 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Константиновс-кого сельского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– 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92 дел для назначения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Лобановского сельского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- 10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 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дворов.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244 дел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Сырымбетского сельского округа"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пунктов.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водо-сточных каналов и мостов -10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и кормов, помощь в доставке и разгрузке угля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295 дел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Нижнебурлукского сельского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– 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государственных пособий семь- 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29 дел для назначения государственных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Украинского сельского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площади 4000 квадратных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 побелка деревьев и кустарников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- 40 деревьев. Обрезка - 25 кустарников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работ, связанных с весенне-осенними паводками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каналов и мостов – 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заготовке дров для малообеспеченных слоев населения и одинокопроживающих престарелых и бюджетным организациям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складирование-30 кубических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- 200 дворов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свалок - 1000 кв. метров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одинокими престарелыми гражданами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аппарата акима сельского округа в обработке документов для назначения государ- ственных пособий семьям, имеющим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160 дел для назначения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пособий семьям, имеющим детей до 18 лет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973"/>
        <w:gridCol w:w="3853"/>
        <w:gridCol w:w="419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 рабочий день – 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