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21da" w14:textId="0862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Черкасское Черкасского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Черкасского сельского округа Аккайынского района Северо-Казахстанской области от 14 января 2013 года N 2. Зарегистрировано Департаментом юстиции Северо-Казахстанской области 13 февраля 2013 года N 2175.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Черкасского сельского округа Аккайынского района Северо-Казахстанской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Черкасское, аким Черкасского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улицам в селе Черкасское Черкасского сельского округа Аккайынского района Северо-Казахстанской области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Жумангаринов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января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января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Черкасского сельского округа Аккайынского района Северо-Казахстанской области от 14 января 2013 года № 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Черкасское Черкасского сельского округа Аккайынского района Северо-Казахстанской области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Степная;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Рабочая;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Октябрьская;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Первомайская;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Тараса Шевченко;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Абая;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– улица Молодежная;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улица- улица Новая;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 – улица 40 лет Целины;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 – улица Ильичевская;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Одиннадцатая улица – улица Конституционная;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Двенадцатая улица – улица Тепличная.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