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259e" w14:textId="4402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от 20 декабря 2012 года N 9-1 "О бюджете Аккайынского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16 октября 2013 года N 16-1. Зарегистрировано Департаментом юстиции Северо-Казахстанской области 30 октября 2013 года N 2384. Утратило силу в связи с истечением срока действия (письмо аппарата маслихата Аккайынского района Северо-Казахстанской области от 10 марта 2015 года N 5.2.1-13/45)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Аккайынского района Северо-Казахстанской области от 10.03.2015 N 5.2.1-13/45).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"О бюджете Аккайынского района на 2013-2015 годы" от 20 декабря 2012 года № 9-1 (зарегистрировано в Реестре государственной регистрации нормативных правовых актов под № 2055 от 11 января 2013 года, опубликовано 31 января 2013 года в газете "Аккайын", 31 января 2013 года в газете "Колос"),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Аккайынского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- 1 811 578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- 243 654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- 25 695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- 1 539 002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- 1 827 024,3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- 28 770,8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- 2 387,2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- 4 980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- 4 980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-49 197,1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- 49 197,1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2013 год целевые трансферты в общей сумме 123108 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1191 тысяч тенге на проведение капитального ремонта районного дома культуры в селе Смирново по Дорожной карте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636 от 19 июня 2013 года "Об утверждении Дорожной карты занятости 2020".";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социальную помощь на зубопротезирование участникам и инвалидам Великой Отечественной войны, а также лицам, приравненным к ним по льготам и гарантиям к участникам и инвалидам Великой Отечественной войны, которое осуществляется медицинской организацией, имеющей лицензию на зубопротезирование, в размере стоимости зубопротезирования (кроме драгоценных металлов и протезов из металлопластики, металлокерамики и металлоакрила).";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ХVI сессии V созыва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Нагметова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экономики и финансов"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Гонтарь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от 16 октября 2013 года № 16-1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от 20 декабря 2012 года № 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1 827 024,3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1 268 563,6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-49 197,1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маслихата Аккайынского района от 16 октября 2013 года № 16-1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Аккайынского района от 20 декабря 2012 года № 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0"/>
        <w:gridCol w:w="5325"/>
        <w:gridCol w:w="3199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районной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16 октября 2013 года № 16-1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9-1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0"/>
        <w:gridCol w:w="5325"/>
        <w:gridCol w:w="3199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16 октября 2013 года № 16-1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9-1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2013 год по аппаратам акимов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8"/>
        <w:gridCol w:w="2810"/>
        <w:gridCol w:w="2810"/>
        <w:gridCol w:w="2436"/>
        <w:gridCol w:w="2849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001.015. "Услуги по 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001.011. "Услуги по 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022.015 "Капиталь-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расходы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022.011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1719"/>
        <w:gridCol w:w="1719"/>
        <w:gridCol w:w="1719"/>
        <w:gridCol w:w="1719"/>
        <w:gridCol w:w="2947"/>
        <w:gridCol w:w="1195"/>
      </w:tblGrid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 "Под-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008.000 "Освеще-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улиц 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009.000 "Обеспе-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санита-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010.000 "Содержа-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мест захороне-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погребе-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011.000 "Благоуст-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040.011 "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16 октября 2013 года № 16-1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9-1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2014 год по аппаратам акимов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2"/>
        <w:gridCol w:w="1534"/>
        <w:gridCol w:w="1138"/>
        <w:gridCol w:w="1534"/>
        <w:gridCol w:w="1268"/>
        <w:gridCol w:w="1138"/>
        <w:gridCol w:w="1138"/>
        <w:gridCol w:w="1269"/>
        <w:gridCol w:w="1799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16 октября 2013 года № 16-1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9-1 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2015 год по аппаратам акимов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2"/>
        <w:gridCol w:w="1534"/>
        <w:gridCol w:w="1138"/>
        <w:gridCol w:w="1534"/>
        <w:gridCol w:w="1268"/>
        <w:gridCol w:w="1138"/>
        <w:gridCol w:w="1138"/>
        <w:gridCol w:w="1269"/>
        <w:gridCol w:w="1799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 ство и 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