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e757" w14:textId="122e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Северо-Казахстанской области от 27 августа 2012 года № 224 "Об утверждении регламента государственной услуги государственного учреждения "Аккайынский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 февраля 2013 года N 21. Зарегистрировано Департаментом юстиции Северо-Казахстанской области 7 марта 2013 года N 2211.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 Утратило силу - постановлением акимата Аккайынского района Северо-Казахстанской области от 24.05.2013 N 141   </w:t>
      </w:r>
    </w:p>
    <w:bookmarkStart w:name="z3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«Об утверждении регламента государственной услуги государственного учреждения «Аккайынский районный отдел занятости и социальных программ» от 27 августа 2012 года № 224 (зарегистрировано в Реестре государственной регистрации нормативных правовых актов от 28 сентября 2012 года № 1888, опубликованное 4 октября 2012 года в районной газете «Колос» № 55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 Р. Елубаев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февраля 2013 года № 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 августа 2012 года № 224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«Аккайынский районный отдел занятости и социальных программ Северо-Казахстанской области».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«Аккайынский районный отдел занятости и социальных программ Северо-Казахстанской области» (далее - уполномоченный орган), а также через отдел по Аккайынскому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akkain-ozsp.kz,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 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 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 либо мотивированный ответ об отказе в предоставлении услуги.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2793"/>
        <w:gridCol w:w="3635"/>
        <w:gridCol w:w="2826"/>
      </w:tblGrid>
      <w:tr>
        <w:trPr>
          <w:trHeight w:val="6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занятости и социальных программ Северо-Казахстанской области»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мая, 67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8(71532)2-12-65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156"/>
        <w:gridCol w:w="2474"/>
        <w:gridCol w:w="2636"/>
        <w:gridCol w:w="2845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 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 распорядительное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2287"/>
        <w:gridCol w:w="1410"/>
        <w:gridCol w:w="1832"/>
        <w:gridCol w:w="1866"/>
        <w:gridCol w:w="25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 Центра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обращения, выдача расписки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передача ответственному исполнителю уполномоченного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42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визы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3152"/>
        <w:gridCol w:w="2764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день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104"/>
        <w:gridCol w:w="2972"/>
        <w:gridCol w:w="2682"/>
        <w:gridCol w:w="1960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уведомления. Передача уведомления в Центр или выдача получателю государственной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104"/>
        <w:gridCol w:w="2972"/>
        <w:gridCol w:w="2682"/>
        <w:gridCol w:w="1960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02108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0693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