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82c3" w14:textId="34f8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предприятиях и в организациях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25 декабря 2013 года N 2422. Зарегистрировано Департаментом юстиции Северо-Казахстанской области 26 декабря 2013 года N 2461. Утратило силу постановлением акимата города Петропавловска Северо-Казахстанской области от 25 декабря 2014 года N 2482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Петропавловска Северо-Казахстанской области от 25.12.2014 </w:t>
      </w:r>
      <w:r>
        <w:rPr>
          <w:rFonts w:ascii="Times New Roman"/>
          <w:b w:val="false"/>
          <w:i w:val="false"/>
          <w:color w:val="000000"/>
          <w:sz w:val="28"/>
        </w:rPr>
        <w:t>N 2482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№ 149 "О занятости населения" акимат города Петропавловска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1.jУтвердить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 города, в которых будут проведены оплачиваемые общественные работы, их виды и объемы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труда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3.7Государственному учреждению "Отдел финансов города Петропавловска" обеспечить финансирование общественных работ по программе 451-002-100 "Программа занятости. Общественные работы" в пределах средств, предусмотренных на эти цели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общественных работников производить из расчета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"О республиканском бюджете на 2014-2016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спрос и предложения на общественные работы в количестве заявленной и утвержденной потребности, согласно утвержденного перечня предприятий и организации города, в которых будут проведены оплачиваемые общественные работы, их виды и объемы.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общественных работ определяются нормальной продолжительностью рабочего времени, пятидневной рабочей неделей с двумя выходными днями. Исходя из условий труда может устанавливаться режим гибкого рабочего времени, предусмотренный условиями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занятости и социальных программ города Петропавловска":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направление безработных граждан на временные общественные работы, согласно утвержденному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первого официального опубликования и распространяется на правоотношения,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Петропавловска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Закарьянов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товарищества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"Коммунхоз Петропавловск"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декабрь 2013 год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декабрь 2013 год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декабрь 2013 год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декабрь 2013 год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Сейдімбек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исполнению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декабрь 2013 год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Базылов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декабрь 2013 год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Ілияс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"Канцелярия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суда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Верховном Суде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(аппарата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декабрь 2013 год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Актанов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лицензирования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декабрь 2013 год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Мукажанов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"Налоговое 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городу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декабрь 2013 год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Мухамеджанов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"Областной наркологический 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здравоохранения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декабрь 2013 год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декабрь 2013 год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Сейфуллин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декабрь 2013 год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Габдуллин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декабрь 2013 год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Петропавловска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2422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города, в которых будут проведены оплачиваемые общественные работы, их виды и объемы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акимата города Петропавловска Северо-Казахстанской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N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 и распространяется на правоотношения, возникшие с 01.04.2014).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073"/>
        <w:gridCol w:w="1193"/>
        <w:gridCol w:w="4542"/>
        <w:gridCol w:w="2473"/>
        <w:gridCol w:w="753"/>
        <w:gridCol w:w="594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"Коммунхоз 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озеленении и благоустройстве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подсобных работ в строительстве ледовых городков;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691952 200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 блоков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"Департамент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архитектурно-строительного контроля и лицензирова-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Комитета по делам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Министерства регионального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"Департамент по исполнению судебных актов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Комитета по исполнению судебных актов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оперативности обслуживания населения, оказание помощи в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"Департамент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по линии ЗАГС, оказание помощи в работе по регистрации прав на недвижимое имущество, по регистрации юридических лиц;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"Канцелярия Северо--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областного суда Департамента по обеспечению деятельности судов при Верховном суде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данных, текущей документации в целях улучшения качества и оперативности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"Налоговое управление по городу Петропавловск Налогового департамента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Налогового Комитета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уведомлений о суммах начисленных и неуплаченных налогов по городу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налогоплатель-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щикам в отправке форм налоговой отчетности по терминалу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налогоплатель-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щиков для передачи в архив, расшивка документов по экономическим делам налогоплатель-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"Управление внутренних дел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Департамента внутренних 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оперативного обслуживания населения; проведение разъяснительной работы с населением о необходимости оплаты наложения административных штрафов, проведению профилактических бесед по вопросам санитарной очистки и уборки прилегающих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"Управление Комитета по правовой статистике и специальным учетам Генеральной Прокуратуры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и доставка справок; формирование бумажной базы данных по качественному оперативному обслуживанию населения города в части выдачи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единиц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"Управление по делам обороны города 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учета-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допризывников, призывников, военнообязанных, техники; разноска и вручении повесток; оформление личных дел и подшивка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дел, вруче-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ток, подшив-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"Управление юстиции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по линии ЗАГС, оказание помощи в работе по регистрации прав на недвижимое имущество, по регистрации юридических лиц;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на праве 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ведения "Областной 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центр" акимата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профилактической работе среди молодежи,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инъекционных наркотиков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 в учебных заведениях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алистам при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лекций, бесед с охватом 3200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инвалидами по социальной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рассылке и доставке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компаний, обходе территории города в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внутренней политики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печатного материала по протокольным поручениям, сбор информации, формирование электронной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контроль входящей и исходящей документации; участие в обзвонах по рабочим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обработки и хранении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и доставка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занятости и социальных программ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ведению баз данных различных категорий населения, нуждающихся в социальной защите;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обработки и хранении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дел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земельных отношений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обследовании и составлении актов выбора земельных участков, в постановке их на учет, как бесхозяйное имущество;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строительства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обработки и хранении документации, рассылке и доставке материалов, выезд на строительные объекты в целях обеспечения контроля и мониторинга качества строительства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к заседаниям и совещаниям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финансов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инвентаризации объектов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обработке и хранению документации, рассылке и доставке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физической культуры и спорта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и доставка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экономики и бюджетного планирования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и доставка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жилищной инспекции акимата города Петропавлов-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юридических документов и выполнения поручений руководства.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"Управление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инспекции труда СКО"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единиц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Петропавловска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2422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170"/>
        <w:gridCol w:w="2657"/>
        <w:gridCol w:w="2476"/>
      </w:tblGrid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связанные, с физической нагрузкой и на открытом воздухе (благоустройство, очистка города, ремонтные и строительные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минимальных заработных 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