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eb71" w14:textId="873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2012 года №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11 декабря 2013 года N 1. Зарегистрировано Департаментом юстиции Северо-Казахстанской области 18 декабря 2013 года N 2435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Петропавловский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2013-2015 годы» от 14 декабря 2012 года № 2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 Нұры», от 25 января 2013 года «Проспект 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14 040 992,1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7 015 132,0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73 810,0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1 126 444,0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5 825 606,1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15 160 754,8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-1 119 762,7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1 119 762,7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3 540 739,8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 городского маслихата      К. Сактаганов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Жалмуканова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37"/>
        <w:gridCol w:w="768"/>
        <w:gridCol w:w="9635"/>
        <w:gridCol w:w="255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14 040 992,1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13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15 160 754,8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6 079 974,5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5 885 830,6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3 964 766,9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6 206 376,4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4 168 886,8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1 665 879,0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2 016 754,6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290 745,5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805"/>
        <w:gridCol w:w="1404"/>
        <w:gridCol w:w="8339"/>
        <w:gridCol w:w="237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3 540 739,8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90 717,0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2 412 911,0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2 196 756,0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1 268 274,0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улице Казахстанской правды на участке от улицы Шажимбаева по улице Ишимская, на участке от улицы Казахстанской правды до улицы Пушкина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Габита Мусрепова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улице Шухова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165 842,0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