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3ea4" w14:textId="6b13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города Петропавловска приписки и медицинского освидетельствования граждан мужского пола Республики Казахстан с января по март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Петропавловска Северо-Казахстанской области от 6 декабря 2013 года N 19. Зарегистрировано Департаментом юстиции Северо-Казахстанской области 12 декабря 2013 года N 2427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«Об утверждении Правил ведения воинского учета военнообязанных и призывников», аким города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государственного учреждения «Управление по делам обороны города Петропавловска Северо-Казахстанской области» (по согласованию), с января по март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Балло Е.С.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города                          Т. Закарьянов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 Д. Габдуллин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