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cb46" w14:textId="a9dc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14 декабря 2012 года № 2 "О бюджете города Петропавловска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21 октября 2013 года N 1. Зарегистрировано Департаментом юстиции Северо-Казахстанской области 23 октября 2013 года N 2377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2013-2015 годы» от 14 декабря 2012 года № 2 (зарегистрировано в Реестре государственной регистрации нормативных правовых актов под № 2052 от 11 января 2013 года, опубликовано в газетах от 25 января 2013 года «Қызылжар Нұры», от 25 января 2013 года «Проспект 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14 109 112,3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7 015 132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73 810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1 126 444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5 893 726,3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15 228 875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-1 119 762,7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1 119 762,7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265020,1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646815,8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городском бюджете на 2013 год целевые трансферты из республиканского бюджета в сумме 3 608 860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городском бюджете на 2013 год целевые трансферты и кредиты из областного бюджета в сумме 1 260 727,3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города на 2013 год в сумме 43 661,4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Л. Жалмуканова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2013 года №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953"/>
        <w:gridCol w:w="6533"/>
        <w:gridCol w:w="27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14 109 112,3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7 015 132,0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4 240 812,0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4 240 812,0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1 529 522,0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870 950,0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193 572,0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995 117,0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659 760,0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249 681,0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249 681,0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1 126 444,0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1 009 444,0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1 009 444,0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5 893 726,3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5 893 726,3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5 893 726,3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15 228 875,0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233 532,2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15 869,7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170 075,5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134 262,6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35 812,9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30 611,6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1 048,6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16 975,4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6 119 007,7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5 924 863,8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3 981 117,9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276 939,0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876 255,5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199 735,4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194 143,9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194 143,9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588 399,1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588 399,1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72 230,2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132 227,9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50 673,0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7 218,6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6 235 463,4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4 164 928,8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2 480 178,8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1 661 921,0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22 265,6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2 049 799,6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128 868,1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247 112,1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529 824,7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336 776,3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323 790,5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471 320,5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113 141,0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27 456,7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6 232,7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62 055,1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55 968,1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36 450,7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26 141,7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25 509,9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652 221,0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652 221,0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247 111,3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250 502,2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119 639,5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632 936,0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43 661,4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43 661,4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571 011,6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60 814,8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75 324,8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75 324,8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65 921,8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-1 119 762,7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1 119 762,7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2013 года №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городу Петропавловску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53"/>
        <w:gridCol w:w="8473"/>
        <w:gridCol w:w="22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3 608 860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685 323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685 323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474 887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2 441 998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2 192 798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928 482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1 264 316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открытой ливневой канализации по улице Казахстанской правды на участке от улицы Шажимбаева по улице Ишимская, на участке от улицы Казахстанской правды до улицы Пушкина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улице Габита Мусрепова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"Юбилейный" с подключением в существующий коллектор по улице Шухова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2013 года №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 кредитов из областного бюджета по городу Петропавловску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13"/>
        <w:gridCol w:w="8033"/>
        <w:gridCol w:w="24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1 260 727,3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аппаратуры для видеонаблюдения в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поощрение по итогам конкурса "Лучшая организация образования"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электронных учебников в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на дополнительное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поощрение по итогам конкурса "Лучшая организация образования"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1 200 704,5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973 797,2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95 квартирного жилого дома № 3 в микрорайоне "Береке"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80 квартирного жилого дома № 4 в микрорайоне "Береке"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 квартирного жилого дома в микрорайоне "Береке"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 квартирного жилого дома по улице Уалиханова - Шухова в городе Петропавловске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 квартирного жилого дома по улице Победы-Набережная в городе Петропавловске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жилых домов в рамках программы "Доступное жилье-2020"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263 507,2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226 907,3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47 554,8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73 544,5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открытой ливневой канализации по улице Казахстанской правды на участке от улицы Шажимбаева по улице Ишимская на участке от улицы Казахстанской правды до улицы Пушкина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очистных сооружений (2 и 3 очередь)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улице Габита Мусрепова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«Юбилейный» с подключением в существующий коллектор по улице Шухова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18 301,2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канализационного коллектора по улице Заводской от улицы Токсан би до улицы Пушкина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канализационного коллектора по улице Пушкина от улицы Абая до "Южных" решеток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канализационного коллектора по улице Шухова от улицы Набережной до ПЗТМ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водовода по улице Гоголя от улицы Партизанская до улицы Алматинская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водовода по улице Мусрепова от улицы Шокана Уалиханова до улице Строительной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40 936,8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2013 года №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2013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13"/>
        <w:gridCol w:w="7553"/>
        <w:gridCol w:w="23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256 333,4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36 287,3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74 352,3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192 875,0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65 921,8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