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4f9" w14:textId="bc1d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декабря 2012 года N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25 сентября 2013 года N 1. Зарегистрировано Департаментом юстиции Северо-Казахстанской области 26 сентября 2013 года N 2370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«О бюджете города Петропавловска на 2013-2015 годы» от 14 декабря 2012 года № 2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«Қызылжар-Нұры», от 25 января 2013 года «Проспект 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13952893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7032163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71431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1111792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5737507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15054847,8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-1101954,8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1101954,8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3590898 тысяч тенге, согласно приложению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Ю. Данилов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Л. Жалмуканова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сентября 2013 года №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14 декабря 2012 года № 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53"/>
        <w:gridCol w:w="7813"/>
        <w:gridCol w:w="2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13 952 893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7 032 163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4 190 700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71 431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3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1 008 792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5 737 507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15 054 847,8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237 142,8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15 469,7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14 690,9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167 418,1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131 605,2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6 080 857,9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5 918 240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3 979 309,1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876 255,5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191 149,4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162 617,9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590 399,1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72 230,2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135 070,9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39 297,3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113 402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6 005 848,1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4 060 987,1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2 463 059,8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1 575 098,3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1 924 126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251 907,1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481 194,5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350 009,2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469 310,5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6 232,7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13 155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62 055,1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55 968,1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36 450,7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26 141,7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53 447,6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709 414,6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267 817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99 639,5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697 497,8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578 056,8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58 055,8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520 001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64 643,9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64 643,9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сентября 2013 года №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городу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8473"/>
        <w:gridCol w:w="22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3 590 898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2 421 998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2 172 798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 Казахстанской правды на участке от улицы Шажимбаева по улице Ишимская, на участке от улицы Казахстанской правды до улицы Пушкина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улице Г. Мусрепова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улице Шухова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