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884" w14:textId="f0c7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14 января 2013 года № 29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от 6 июня 2013 года N 1019. Зарегистрировано Департаментом юстиции Северо-Казахстанской области 12 июня 2013 года N 2294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14 января 2013 года № 29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под № 2070 от 17 января 2013 года, опубликовано от 25 января 2013 года в газете "Қызылжар нұры", от 25 января 2013 года в газете "Проспект СК"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предприятий и организаций города, в которых будут проведены оплачиваемые общественные работы, их виды и объемы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Размеры оплаты труда безработных, привлеченных на общественные работы,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И.о.главного врача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ГУ "Северо-Казахстанский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областной центр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профилактике и борьбе со СПИД"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товарищества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"Департамент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ГУ "Департамент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исполнению 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актов 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исполнению судебных актов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ГУ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статистике и специальным учетам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Генеральной 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Главный врач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предприятия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праве хозяйственного ведения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"Областной наркологический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центр" акимата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"Канцелярия (аппарата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Казахстан)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департамента по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деятельности судов при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верховном суде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Петропавловск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Налогового департамента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Налогового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2013 года № 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 и организаций города, в которых будут проведены</w:t>
      </w:r>
      <w:r>
        <w:br/>
      </w:r>
      <w:r>
        <w:rPr>
          <w:rFonts w:ascii="Times New Roman"/>
          <w:b/>
          <w:i w:val="false"/>
          <w:color w:val="000000"/>
        </w:rPr>
        <w:t>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939"/>
        <w:gridCol w:w="952"/>
        <w:gridCol w:w="4398"/>
        <w:gridCol w:w="2295"/>
        <w:gridCol w:w="790"/>
        <w:gridCol w:w="34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"Коммунхоз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рассылке и доставке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территорий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по исполнению судебных актов" Северо-Казахстанской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населения, оказание помощи в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юстиции Северо-Казахстанской области"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Северо-Казахстанского областного суда департамента по обеспечению деятельности судов при верховном суде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"Налоговое управление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Северо-Казахстанской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занятости и социальных программ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ведению баз данных различных категорий населения, нуждающихся в социальной защите; помощь в обработке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земельных отношений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обследовании и составлении актов выбора земельных участков, в постановке их на учет, как бесхозяйное имущество; 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предпринимательства, сельского хозяйства и ветеринарии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книг,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"Отдел 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финансов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бесхозяйных жилых нежилых объектов и принятие в коммунальную собственность акимата города Петропавловска.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формировании базы данных в целях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"Северо-Казахстанский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профилактических программ с целью предупреждения распространения ВИЧ – инфекции среди уязвимой группы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 при проведении лекций, бесед с 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Комитета по правовой статистике и специальным учетам Генеральной Прокуратуры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по делам обороны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ксерокопированию, рассылке и доставке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юстиции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хозяйственного ведения "Областной наркологичес-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центр"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экономики и бюджетного планирования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физической культуры и спорта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жилищной инспекции акимата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2013 года № 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413"/>
        <w:gridCol w:w="2624"/>
        <w:gridCol w:w="2429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минимальные заработные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